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8079" w14:textId="77777777" w:rsidR="00AA59D6" w:rsidRDefault="00FE0E4D">
      <w:r>
        <w:rPr>
          <w:noProof/>
        </w:rPr>
        <mc:AlternateContent>
          <mc:Choice Requires="wps">
            <w:drawing>
              <wp:anchor distT="0" distB="0" distL="114300" distR="114300" simplePos="0" relativeHeight="251659264" behindDoc="0" locked="0" layoutInCell="1" allowOverlap="1" wp14:anchorId="39F6EE57" wp14:editId="51224248">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3351104A" w14:textId="77777777" w:rsidR="00AA59D6" w:rsidRPr="009878FB" w:rsidRDefault="00FE0E4D">
                            <w:pPr>
                              <w:spacing w:line="240" w:lineRule="auto"/>
                              <w:contextualSpacing/>
                              <w:rPr>
                                <w:lang w:val="en-GB"/>
                              </w:rPr>
                            </w:pPr>
                            <w:r>
                              <w:rPr>
                                <w:noProof/>
                                <w:position w:val="-6"/>
                              </w:rPr>
                              <w:drawing>
                                <wp:inline distT="0" distB="0" distL="0" distR="0" wp14:anchorId="08433B42" wp14:editId="164515D1">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sidRPr="009878FB">
                              <w:rPr>
                                <w:rFonts w:ascii="Roboto" w:hAnsi="Roboto"/>
                                <w:color w:val="0F2B46"/>
                                <w:szCs w:val="18"/>
                                <w:lang w:val="en-GB"/>
                              </w:rPr>
                              <w:t xml:space="preserve"> </w:t>
                            </w:r>
                            <w:hyperlink r:id="rId9" w:tooltip="Doc Translator - www.onlinedoctranslator.com" w:history="1">
                              <w:r w:rsidRPr="009878FB">
                                <w:rPr>
                                  <w:rFonts w:ascii="Roboto" w:hAnsi="Roboto"/>
                                  <w:color w:val="0F2B46"/>
                                  <w:sz w:val="18"/>
                                  <w:szCs w:val="18"/>
                                  <w:lang w:val="en-GB"/>
                                </w:rPr>
                                <w:t xml:space="preserve">Translated from Russian to English - </w:t>
                              </w:r>
                              <w:r w:rsidRPr="009878FB">
                                <w:rPr>
                                  <w:rFonts w:ascii="Roboto" w:hAnsi="Roboto"/>
                                  <w:color w:val="0F2B46"/>
                                  <w:sz w:val="18"/>
                                  <w:szCs w:val="18"/>
                                  <w:u w:val="single"/>
                                  <w:lang w:val="en-GB"/>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39F6EE57"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14:paraId="3351104A" w14:textId="77777777" w:rsidR="00AA59D6" w:rsidRPr="009878FB" w:rsidRDefault="00FE0E4D">
                      <w:pPr>
                        <w:spacing w:line="240" w:lineRule="auto"/>
                        <w:contextualSpacing/>
                        <w:rPr>
                          <w:lang w:val="en-GB"/>
                        </w:rPr>
                      </w:pPr>
                      <w:r>
                        <w:rPr>
                          <w:noProof/>
                          <w:position w:val="-6"/>
                        </w:rPr>
                        <w:drawing>
                          <wp:inline distT="0" distB="0" distL="0" distR="0" wp14:anchorId="08433B42" wp14:editId="164515D1">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sidRPr="009878FB">
                        <w:rPr>
                          <w:rFonts w:ascii="Roboto" w:hAnsi="Roboto"/>
                          <w:color w:val="0F2B46"/>
                          <w:szCs w:val="18"/>
                          <w:lang w:val="en-GB"/>
                        </w:rPr>
                        <w:t xml:space="preserve"> </w:t>
                      </w:r>
                      <w:hyperlink r:id="rId10" w:tooltip="Doc Translator - www.onlinedoctranslator.com" w:history="1">
                        <w:r w:rsidRPr="009878FB">
                          <w:rPr>
                            <w:rFonts w:ascii="Roboto" w:hAnsi="Roboto"/>
                            <w:color w:val="0F2B46"/>
                            <w:sz w:val="18"/>
                            <w:szCs w:val="18"/>
                            <w:lang w:val="en-GB"/>
                          </w:rPr>
                          <w:t xml:space="preserve">Translated from Russian to English - </w:t>
                        </w:r>
                        <w:r w:rsidRPr="009878FB">
                          <w:rPr>
                            <w:rFonts w:ascii="Roboto" w:hAnsi="Roboto"/>
                            <w:color w:val="0F2B46"/>
                            <w:sz w:val="18"/>
                            <w:szCs w:val="18"/>
                            <w:u w:val="single"/>
                            <w:lang w:val="en-GB"/>
                          </w:rPr>
                          <w:t>www.onlinedoctranslator.com</w:t>
                        </w:r>
                      </w:hyperlink>
                    </w:p>
                  </w:txbxContent>
                </v:textbox>
                <w10:wrap anchorx="margin" anchory="page"/>
              </v:shape>
            </w:pict>
          </mc:Fallback>
        </mc:AlternateContent>
      </w:r>
    </w:p>
    <w:p w14:paraId="3E9571D5" w14:textId="77777777" w:rsidR="005B669E" w:rsidRPr="00EF172C" w:rsidRDefault="005B669E" w:rsidP="00046A3F">
      <w:pPr>
        <w:jc w:val="center"/>
        <w:rPr>
          <w:b/>
          <w:sz w:val="32"/>
        </w:rPr>
      </w:pPr>
    </w:p>
    <w:p w14:paraId="063CC3FC" w14:textId="77777777" w:rsidR="001D511D" w:rsidRPr="00046A3F" w:rsidRDefault="001D511D" w:rsidP="00046A3F">
      <w:pPr>
        <w:ind w:right="480"/>
        <w:rPr>
          <w:rFonts w:ascii="Times New Roman" w:hAnsi="Times New Roman" w:cs="Times New Roman"/>
          <w:sz w:val="24"/>
          <w:szCs w:val="24"/>
          <w:lang w:val="en-US"/>
        </w:rPr>
      </w:pPr>
    </w:p>
    <w:p w14:paraId="64375896" w14:textId="77777777" w:rsidR="0046082B" w:rsidRPr="009878FB" w:rsidRDefault="00046A3F" w:rsidP="0046082B">
      <w:pPr>
        <w:jc w:val="right"/>
        <w:rPr>
          <w:rStyle w:val="a5"/>
          <w:rFonts w:cstheme="minorHAnsi"/>
          <w:b w:val="0"/>
          <w:sz w:val="24"/>
          <w:szCs w:val="24"/>
          <w:lang w:val="en-GB"/>
        </w:rPr>
      </w:pPr>
      <w:r w:rsidRPr="009878FB">
        <w:rPr>
          <w:rFonts w:cstheme="minorHAnsi"/>
          <w:sz w:val="24"/>
          <w:szCs w:val="24"/>
          <w:lang w:val="en-GB"/>
        </w:rPr>
        <w:t>“</w:t>
      </w:r>
      <w:proofErr w:type="spellStart"/>
      <w:proofErr w:type="gramStart"/>
      <w:r w:rsidRPr="009878FB">
        <w:rPr>
          <w:rFonts w:cstheme="minorHAnsi"/>
          <w:sz w:val="24"/>
          <w:szCs w:val="24"/>
          <w:lang w:val="en-GB"/>
        </w:rPr>
        <w:t>APPROVED”President</w:t>
      </w:r>
      <w:proofErr w:type="spellEnd"/>
      <w:proofErr w:type="gramEnd"/>
      <w:r w:rsidRPr="009878FB">
        <w:rPr>
          <w:rFonts w:cstheme="minorHAnsi"/>
          <w:sz w:val="24"/>
          <w:szCs w:val="24"/>
          <w:lang w:val="en-GB"/>
        </w:rPr>
        <w:t xml:space="preserve"> of the Hapkido Federation of Russia</w:t>
      </w:r>
    </w:p>
    <w:p w14:paraId="3A4E5B9E" w14:textId="77777777" w:rsidR="0046082B" w:rsidRPr="009878FB" w:rsidRDefault="0046082B" w:rsidP="0046082B">
      <w:pPr>
        <w:shd w:val="clear" w:color="auto" w:fill="FFFFFF"/>
        <w:snapToGrid w:val="0"/>
        <w:jc w:val="right"/>
        <w:rPr>
          <w:rStyle w:val="a5"/>
          <w:rFonts w:cstheme="minorHAnsi"/>
          <w:color w:val="333333"/>
          <w:sz w:val="24"/>
          <w:szCs w:val="24"/>
          <w:shd w:val="clear" w:color="auto" w:fill="FFFFFF"/>
          <w:lang w:val="en-GB"/>
        </w:rPr>
      </w:pP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00741939" w:rsidRPr="009878FB">
        <w:rPr>
          <w:rStyle w:val="a5"/>
          <w:rFonts w:cstheme="minorHAnsi"/>
          <w:color w:val="333333"/>
          <w:sz w:val="24"/>
          <w:szCs w:val="24"/>
          <w:shd w:val="clear" w:color="auto" w:fill="FFFFFF"/>
          <w:lang w:val="en-GB"/>
        </w:rPr>
        <w:t xml:space="preserve"> </w:t>
      </w:r>
    </w:p>
    <w:p w14:paraId="6B1D902A" w14:textId="77777777" w:rsidR="00DF549C" w:rsidRPr="009878FB" w:rsidRDefault="0046082B" w:rsidP="00DF549C">
      <w:pPr>
        <w:shd w:val="clear" w:color="auto" w:fill="FFFFFF"/>
        <w:snapToGrid w:val="0"/>
        <w:ind w:right="120"/>
        <w:jc w:val="right"/>
        <w:rPr>
          <w:rFonts w:cstheme="minorHAnsi"/>
          <w:sz w:val="24"/>
          <w:szCs w:val="24"/>
          <w:lang w:val="en-GB"/>
        </w:rPr>
      </w:pP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r>
      <w:r w:rsidRPr="009878FB">
        <w:rPr>
          <w:rStyle w:val="a5"/>
          <w:rFonts w:cstheme="minorHAnsi"/>
          <w:color w:val="333333"/>
          <w:sz w:val="24"/>
          <w:szCs w:val="24"/>
          <w:shd w:val="clear" w:color="auto" w:fill="FFFFFF"/>
          <w:lang w:val="en-GB"/>
        </w:rPr>
        <w:softHyphen/>
        <w:t>_____________________</w:t>
      </w:r>
      <w:r w:rsidR="00DF549C" w:rsidRPr="009878FB">
        <w:rPr>
          <w:rFonts w:cstheme="minorHAnsi"/>
          <w:sz w:val="24"/>
          <w:szCs w:val="24"/>
          <w:lang w:val="en-GB"/>
        </w:rPr>
        <w:t xml:space="preserve">YES. </w:t>
      </w:r>
      <w:proofErr w:type="spellStart"/>
      <w:r w:rsidR="00DF549C" w:rsidRPr="009878FB">
        <w:rPr>
          <w:rFonts w:cstheme="minorHAnsi"/>
          <w:sz w:val="24"/>
          <w:szCs w:val="24"/>
          <w:lang w:val="en-GB"/>
        </w:rPr>
        <w:t>Momot</w:t>
      </w:r>
      <w:proofErr w:type="spellEnd"/>
    </w:p>
    <w:p w14:paraId="68309E4E" w14:textId="77777777" w:rsidR="0046082B" w:rsidRPr="009878FB" w:rsidRDefault="00DF549C" w:rsidP="00DF549C">
      <w:pPr>
        <w:shd w:val="clear" w:color="auto" w:fill="FFFFFF"/>
        <w:snapToGrid w:val="0"/>
        <w:ind w:right="120"/>
        <w:jc w:val="right"/>
        <w:rPr>
          <w:rStyle w:val="a5"/>
          <w:rFonts w:cstheme="minorHAnsi"/>
          <w:b w:val="0"/>
          <w:color w:val="333333"/>
          <w:sz w:val="24"/>
          <w:szCs w:val="24"/>
          <w:shd w:val="clear" w:color="auto" w:fill="FFFFFF"/>
          <w:lang w:val="en-GB"/>
        </w:rPr>
      </w:pPr>
      <w:r w:rsidRPr="009878FB">
        <w:rPr>
          <w:rFonts w:cstheme="minorHAnsi"/>
          <w:sz w:val="24"/>
          <w:szCs w:val="24"/>
          <w:lang w:val="en-GB"/>
        </w:rPr>
        <w:t>"____"__________20</w:t>
      </w:r>
    </w:p>
    <w:p w14:paraId="2C360AB3" w14:textId="77777777" w:rsidR="00F57F56" w:rsidRPr="009878FB" w:rsidRDefault="00F57F56" w:rsidP="007415CB">
      <w:pPr>
        <w:jc w:val="center"/>
        <w:rPr>
          <w:b/>
          <w:sz w:val="32"/>
          <w:lang w:val="en-GB"/>
        </w:rPr>
      </w:pPr>
    </w:p>
    <w:p w14:paraId="3045523D" w14:textId="77777777" w:rsidR="001D511D" w:rsidRPr="009878FB" w:rsidRDefault="001D511D" w:rsidP="001D511D">
      <w:pPr>
        <w:spacing w:after="0" w:line="240" w:lineRule="auto"/>
        <w:jc w:val="center"/>
        <w:rPr>
          <w:rFonts w:ascii="Times New Roman" w:hAnsi="Times New Roman"/>
          <w:b/>
          <w:sz w:val="40"/>
          <w:szCs w:val="36"/>
          <w:lang w:val="en-GB"/>
        </w:rPr>
      </w:pPr>
    </w:p>
    <w:p w14:paraId="6E70C680" w14:textId="77777777" w:rsidR="001D511D" w:rsidRPr="009878FB" w:rsidRDefault="001D511D" w:rsidP="001D511D">
      <w:pPr>
        <w:spacing w:after="0" w:line="240" w:lineRule="auto"/>
        <w:jc w:val="center"/>
        <w:rPr>
          <w:rFonts w:ascii="Times New Roman" w:hAnsi="Times New Roman"/>
          <w:b/>
          <w:sz w:val="40"/>
          <w:szCs w:val="36"/>
          <w:lang w:val="en-GB"/>
        </w:rPr>
      </w:pPr>
    </w:p>
    <w:p w14:paraId="777BFC41" w14:textId="77777777" w:rsidR="001D511D" w:rsidRPr="009878FB" w:rsidRDefault="001D511D" w:rsidP="001D511D">
      <w:pPr>
        <w:spacing w:after="0" w:line="240" w:lineRule="auto"/>
        <w:jc w:val="center"/>
        <w:rPr>
          <w:rFonts w:ascii="Times New Roman" w:hAnsi="Times New Roman"/>
          <w:b/>
          <w:sz w:val="40"/>
          <w:szCs w:val="36"/>
          <w:lang w:val="en-GB"/>
        </w:rPr>
      </w:pPr>
    </w:p>
    <w:p w14:paraId="6A894F35" w14:textId="77777777" w:rsidR="00FC491F" w:rsidRPr="009878FB" w:rsidRDefault="00FC491F" w:rsidP="001D511D">
      <w:pPr>
        <w:spacing w:after="0" w:line="480" w:lineRule="auto"/>
        <w:jc w:val="center"/>
        <w:rPr>
          <w:rFonts w:cstheme="minorHAnsi"/>
          <w:b/>
          <w:sz w:val="40"/>
          <w:szCs w:val="36"/>
          <w:lang w:val="en-GB"/>
        </w:rPr>
      </w:pPr>
      <w:r w:rsidRPr="009878FB">
        <w:rPr>
          <w:rFonts w:cstheme="minorHAnsi"/>
          <w:b/>
          <w:sz w:val="40"/>
          <w:szCs w:val="36"/>
          <w:lang w:val="en-GB"/>
        </w:rPr>
        <w:t>POSITION</w:t>
      </w:r>
    </w:p>
    <w:p w14:paraId="30B09F5D" w14:textId="77777777" w:rsidR="001D511D" w:rsidRPr="009878FB" w:rsidRDefault="00FC491F" w:rsidP="001D511D">
      <w:pPr>
        <w:spacing w:line="480" w:lineRule="auto"/>
        <w:jc w:val="center"/>
        <w:rPr>
          <w:rFonts w:cstheme="minorHAnsi"/>
          <w:b/>
          <w:spacing w:val="20"/>
          <w:sz w:val="40"/>
          <w:szCs w:val="40"/>
          <w:lang w:val="en-GB"/>
        </w:rPr>
      </w:pPr>
      <w:r w:rsidRPr="009878FB">
        <w:rPr>
          <w:rFonts w:cstheme="minorHAnsi"/>
          <w:b/>
          <w:sz w:val="40"/>
          <w:szCs w:val="40"/>
          <w:lang w:val="en-GB"/>
        </w:rPr>
        <w:t>about holding an international tournament in Hapkido</w:t>
      </w:r>
    </w:p>
    <w:p w14:paraId="02DE76F9" w14:textId="77777777" w:rsidR="00986540" w:rsidRPr="009878FB" w:rsidRDefault="00986540" w:rsidP="001D511D">
      <w:pPr>
        <w:spacing w:line="480" w:lineRule="auto"/>
        <w:jc w:val="center"/>
        <w:rPr>
          <w:rFonts w:cstheme="minorHAnsi"/>
          <w:b/>
          <w:sz w:val="40"/>
          <w:szCs w:val="40"/>
          <w:lang w:val="en-GB"/>
        </w:rPr>
      </w:pPr>
      <w:r w:rsidRPr="009878FB">
        <w:rPr>
          <w:rFonts w:cstheme="minorHAnsi"/>
          <w:b/>
          <w:spacing w:val="20"/>
          <w:sz w:val="40"/>
          <w:szCs w:val="40"/>
          <w:lang w:val="en-GB"/>
        </w:rPr>
        <w:t>“RUSSIA OPEN CUP”</w:t>
      </w:r>
    </w:p>
    <w:p w14:paraId="2B86ED2C" w14:textId="77777777" w:rsidR="001D511D" w:rsidRPr="009878FB" w:rsidRDefault="00B20337" w:rsidP="001D511D">
      <w:pPr>
        <w:spacing w:after="0" w:line="480" w:lineRule="auto"/>
        <w:jc w:val="center"/>
        <w:rPr>
          <w:rFonts w:cstheme="minorHAnsi"/>
          <w:b/>
          <w:sz w:val="32"/>
          <w:szCs w:val="24"/>
          <w:lang w:val="en-GB"/>
        </w:rPr>
      </w:pPr>
      <w:r>
        <w:rPr>
          <w:rFonts w:cstheme="minorHAnsi"/>
          <w:b/>
          <w:sz w:val="32"/>
          <w:szCs w:val="24"/>
          <w:lang w:val="en-US"/>
        </w:rPr>
        <w:t>November 09-10, 2024</w:t>
      </w:r>
    </w:p>
    <w:p w14:paraId="72458C19" w14:textId="77777777" w:rsidR="00FC491F" w:rsidRPr="009878FB" w:rsidRDefault="00FC491F" w:rsidP="00FC491F">
      <w:pPr>
        <w:pStyle w:val="Default"/>
        <w:jc w:val="both"/>
        <w:rPr>
          <w:rFonts w:asciiTheme="minorHAnsi" w:hAnsiTheme="minorHAnsi" w:cstheme="minorHAnsi"/>
          <w:sz w:val="28"/>
          <w:szCs w:val="28"/>
          <w:lang w:val="en-GB"/>
        </w:rPr>
      </w:pPr>
    </w:p>
    <w:p w14:paraId="711C8720" w14:textId="77777777" w:rsidR="00FC491F" w:rsidRPr="009878FB" w:rsidRDefault="00FC491F" w:rsidP="00FC491F">
      <w:pPr>
        <w:pStyle w:val="Default"/>
        <w:jc w:val="both"/>
        <w:rPr>
          <w:rFonts w:asciiTheme="minorHAnsi" w:hAnsiTheme="minorHAnsi" w:cstheme="minorHAnsi"/>
          <w:sz w:val="28"/>
          <w:szCs w:val="28"/>
          <w:lang w:val="en-GB"/>
        </w:rPr>
      </w:pPr>
    </w:p>
    <w:p w14:paraId="6E78D421" w14:textId="77777777" w:rsidR="00FC491F" w:rsidRPr="009878FB" w:rsidRDefault="00FC491F" w:rsidP="00FC491F">
      <w:pPr>
        <w:pStyle w:val="Default"/>
        <w:jc w:val="both"/>
        <w:rPr>
          <w:rFonts w:asciiTheme="minorHAnsi" w:hAnsiTheme="minorHAnsi" w:cstheme="minorHAnsi"/>
          <w:sz w:val="28"/>
          <w:szCs w:val="28"/>
          <w:lang w:val="en-GB"/>
        </w:rPr>
      </w:pPr>
    </w:p>
    <w:p w14:paraId="2C6ED96B" w14:textId="77777777" w:rsidR="00FC491F" w:rsidRPr="009878FB" w:rsidRDefault="00FC491F" w:rsidP="00FC491F">
      <w:pPr>
        <w:pStyle w:val="Default"/>
        <w:jc w:val="both"/>
        <w:rPr>
          <w:rFonts w:asciiTheme="minorHAnsi" w:hAnsiTheme="minorHAnsi" w:cstheme="minorHAnsi"/>
          <w:sz w:val="28"/>
          <w:szCs w:val="28"/>
          <w:lang w:val="en-GB"/>
        </w:rPr>
      </w:pPr>
    </w:p>
    <w:p w14:paraId="3397B936" w14:textId="77777777" w:rsidR="00FC491F" w:rsidRPr="009878FB" w:rsidRDefault="00FC491F" w:rsidP="00FC491F">
      <w:pPr>
        <w:pStyle w:val="Default"/>
        <w:jc w:val="both"/>
        <w:rPr>
          <w:rFonts w:asciiTheme="minorHAnsi" w:hAnsiTheme="minorHAnsi" w:cstheme="minorHAnsi"/>
          <w:sz w:val="28"/>
          <w:szCs w:val="28"/>
          <w:lang w:val="en-GB"/>
        </w:rPr>
      </w:pPr>
    </w:p>
    <w:p w14:paraId="5EA91033" w14:textId="77777777" w:rsidR="00FC491F" w:rsidRPr="009878FB" w:rsidRDefault="00FC491F" w:rsidP="00FC491F">
      <w:pPr>
        <w:pStyle w:val="Default"/>
        <w:jc w:val="both"/>
        <w:rPr>
          <w:rFonts w:asciiTheme="minorHAnsi" w:hAnsiTheme="minorHAnsi" w:cstheme="minorHAnsi"/>
          <w:sz w:val="28"/>
          <w:szCs w:val="28"/>
          <w:lang w:val="en-GB"/>
        </w:rPr>
      </w:pPr>
    </w:p>
    <w:p w14:paraId="16DF6E97" w14:textId="77777777" w:rsidR="00FC491F" w:rsidRPr="009878FB" w:rsidRDefault="00FC491F" w:rsidP="00FC491F">
      <w:pPr>
        <w:pStyle w:val="Default"/>
        <w:jc w:val="both"/>
        <w:rPr>
          <w:rFonts w:asciiTheme="minorHAnsi" w:hAnsiTheme="minorHAnsi" w:cstheme="minorHAnsi"/>
          <w:sz w:val="28"/>
          <w:szCs w:val="28"/>
          <w:lang w:val="en-GB"/>
        </w:rPr>
      </w:pPr>
    </w:p>
    <w:p w14:paraId="14A24637" w14:textId="77777777" w:rsidR="00FC491F" w:rsidRPr="009878FB" w:rsidRDefault="00FC491F" w:rsidP="00FC491F">
      <w:pPr>
        <w:pStyle w:val="Default"/>
        <w:jc w:val="both"/>
        <w:rPr>
          <w:rFonts w:asciiTheme="minorHAnsi" w:hAnsiTheme="minorHAnsi" w:cstheme="minorHAnsi"/>
          <w:sz w:val="28"/>
          <w:szCs w:val="28"/>
          <w:lang w:val="en-GB"/>
        </w:rPr>
      </w:pPr>
    </w:p>
    <w:p w14:paraId="306C57AA" w14:textId="77777777" w:rsidR="001D511D" w:rsidRPr="009878FB" w:rsidRDefault="001D511D" w:rsidP="00FC491F">
      <w:pPr>
        <w:pStyle w:val="Default"/>
        <w:jc w:val="both"/>
        <w:rPr>
          <w:rFonts w:asciiTheme="minorHAnsi" w:hAnsiTheme="minorHAnsi" w:cstheme="minorHAnsi"/>
          <w:sz w:val="28"/>
          <w:szCs w:val="28"/>
          <w:lang w:val="en-GB"/>
        </w:rPr>
      </w:pPr>
    </w:p>
    <w:p w14:paraId="476BEAA0" w14:textId="77777777" w:rsidR="001D511D" w:rsidRPr="009878FB" w:rsidRDefault="001D511D" w:rsidP="00FC491F">
      <w:pPr>
        <w:pStyle w:val="Default"/>
        <w:jc w:val="both"/>
        <w:rPr>
          <w:rFonts w:asciiTheme="minorHAnsi" w:hAnsiTheme="minorHAnsi" w:cstheme="minorHAnsi"/>
          <w:sz w:val="28"/>
          <w:szCs w:val="28"/>
          <w:lang w:val="en-GB"/>
        </w:rPr>
      </w:pPr>
    </w:p>
    <w:p w14:paraId="1214DC1C" w14:textId="77777777" w:rsidR="00857D09" w:rsidRPr="009878FB" w:rsidRDefault="00857D09" w:rsidP="00FC491F">
      <w:pPr>
        <w:pStyle w:val="Default"/>
        <w:jc w:val="both"/>
        <w:rPr>
          <w:rFonts w:asciiTheme="minorHAnsi" w:hAnsiTheme="minorHAnsi" w:cstheme="minorHAnsi"/>
          <w:sz w:val="28"/>
          <w:szCs w:val="28"/>
          <w:lang w:val="en-GB"/>
        </w:rPr>
      </w:pPr>
    </w:p>
    <w:p w14:paraId="454CEBCC" w14:textId="77777777" w:rsidR="00857D09" w:rsidRPr="009878FB" w:rsidRDefault="00857D09" w:rsidP="00FC491F">
      <w:pPr>
        <w:pStyle w:val="Default"/>
        <w:jc w:val="both"/>
        <w:rPr>
          <w:rFonts w:asciiTheme="minorHAnsi" w:hAnsiTheme="minorHAnsi" w:cstheme="minorHAnsi"/>
          <w:sz w:val="28"/>
          <w:szCs w:val="28"/>
          <w:lang w:val="en-GB"/>
        </w:rPr>
      </w:pPr>
    </w:p>
    <w:p w14:paraId="32FED1D8" w14:textId="77777777" w:rsidR="00FC491F" w:rsidRPr="009878FB" w:rsidRDefault="00FC491F" w:rsidP="00FC491F">
      <w:pPr>
        <w:pStyle w:val="Default"/>
        <w:rPr>
          <w:rFonts w:asciiTheme="minorHAnsi" w:hAnsiTheme="minorHAnsi" w:cstheme="minorHAnsi"/>
          <w:sz w:val="28"/>
          <w:szCs w:val="28"/>
          <w:lang w:val="en-GB"/>
        </w:rPr>
      </w:pPr>
    </w:p>
    <w:p w14:paraId="74C5120C" w14:textId="77777777" w:rsidR="001D511D" w:rsidRPr="009878FB" w:rsidRDefault="001D511D" w:rsidP="001D511D">
      <w:pPr>
        <w:spacing w:after="0" w:line="360" w:lineRule="auto"/>
        <w:jc w:val="center"/>
        <w:rPr>
          <w:rFonts w:cstheme="minorHAnsi"/>
          <w:b/>
          <w:sz w:val="24"/>
          <w:szCs w:val="24"/>
          <w:lang w:val="en-GB"/>
        </w:rPr>
      </w:pPr>
      <w:r w:rsidRPr="009878FB">
        <w:rPr>
          <w:rFonts w:cstheme="minorHAnsi"/>
          <w:b/>
          <w:sz w:val="24"/>
          <w:szCs w:val="24"/>
          <w:lang w:val="en-GB"/>
        </w:rPr>
        <w:t>Russia, Saint-Petersburg,</w:t>
      </w:r>
    </w:p>
    <w:p w14:paraId="47525A9C" w14:textId="77777777" w:rsidR="008131A1" w:rsidRPr="00755E6F" w:rsidRDefault="00755E6F" w:rsidP="00755E6F">
      <w:pPr>
        <w:tabs>
          <w:tab w:val="left" w:pos="3268"/>
          <w:tab w:val="center" w:pos="5032"/>
        </w:tabs>
        <w:spacing w:after="0" w:line="360" w:lineRule="auto"/>
        <w:rPr>
          <w:b/>
          <w:color w:val="FFFFFF" w:themeColor="background1"/>
          <w:sz w:val="28"/>
          <w:szCs w:val="24"/>
          <w:lang w:eastAsia="ko-KR"/>
        </w:rPr>
      </w:pPr>
      <w:r w:rsidRPr="009878FB">
        <w:rPr>
          <w:b/>
          <w:color w:val="FFFFFF" w:themeColor="background1"/>
          <w:sz w:val="28"/>
          <w:szCs w:val="24"/>
          <w:highlight w:val="darkBlue"/>
          <w:lang w:val="en-GB" w:eastAsia="ko-KR"/>
        </w:rPr>
        <w:t xml:space="preserve"> </w:t>
      </w:r>
      <w:r w:rsidRPr="008C133C">
        <w:rPr>
          <w:b/>
          <w:color w:val="FFFFFF" w:themeColor="background1"/>
          <w:sz w:val="24"/>
          <w:szCs w:val="24"/>
          <w:highlight w:val="darkBlue"/>
          <w:lang w:eastAsia="ko-KR"/>
        </w:rPr>
        <w:t>GENERAL PROVISIONS</w:t>
      </w:r>
    </w:p>
    <w:p w14:paraId="3D6ADD13" w14:textId="77777777" w:rsidR="00FC491F" w:rsidRPr="00FC491F" w:rsidRDefault="00FC491F" w:rsidP="00FC491F">
      <w:pPr>
        <w:tabs>
          <w:tab w:val="left" w:pos="3268"/>
          <w:tab w:val="center" w:pos="5032"/>
        </w:tabs>
        <w:spacing w:after="0" w:line="360" w:lineRule="auto"/>
        <w:jc w:val="center"/>
        <w:rPr>
          <w:b/>
          <w:caps/>
          <w:sz w:val="24"/>
          <w:szCs w:val="24"/>
          <w:lang w:eastAsia="ko-KR"/>
        </w:rPr>
      </w:pPr>
    </w:p>
    <w:p w14:paraId="47B009E7" w14:textId="7DBB98FF" w:rsidR="00307CC6" w:rsidRPr="00A5372F" w:rsidRDefault="00234C59" w:rsidP="00EF172C">
      <w:pPr>
        <w:pStyle w:val="a3"/>
        <w:numPr>
          <w:ilvl w:val="0"/>
          <w:numId w:val="16"/>
        </w:numPr>
        <w:spacing w:after="0" w:line="240" w:lineRule="auto"/>
        <w:rPr>
          <w:rFonts w:cstheme="minorHAnsi"/>
          <w:sz w:val="24"/>
          <w:szCs w:val="28"/>
          <w:lang w:val="en-US"/>
        </w:rPr>
      </w:pPr>
      <w:r w:rsidRPr="00A5372F">
        <w:rPr>
          <w:rFonts w:cstheme="minorHAnsi"/>
          <w:sz w:val="24"/>
          <w:szCs w:val="28"/>
          <w:lang w:val="en-US"/>
        </w:rPr>
        <w:t>International tournament</w:t>
      </w:r>
      <w:r w:rsidR="009878FB" w:rsidRPr="009878FB">
        <w:rPr>
          <w:rFonts w:cstheme="minorHAnsi"/>
          <w:sz w:val="24"/>
          <w:szCs w:val="28"/>
          <w:lang w:val="en-GB"/>
        </w:rPr>
        <w:t xml:space="preserve"> </w:t>
      </w:r>
      <w:r w:rsidRPr="00A5372F">
        <w:rPr>
          <w:rFonts w:cstheme="minorHAnsi"/>
          <w:b/>
          <w:sz w:val="24"/>
          <w:szCs w:val="24"/>
          <w:lang w:val="en-US"/>
        </w:rPr>
        <w:t>“RUSSIA OPEN CUP”</w:t>
      </w:r>
      <w:r w:rsidR="009878FB" w:rsidRPr="009878FB">
        <w:rPr>
          <w:rFonts w:cstheme="minorHAnsi"/>
          <w:b/>
          <w:sz w:val="24"/>
          <w:szCs w:val="24"/>
          <w:lang w:val="en-GB"/>
        </w:rPr>
        <w:t xml:space="preserve"> </w:t>
      </w:r>
      <w:r w:rsidR="008131A1" w:rsidRPr="00A5372F">
        <w:rPr>
          <w:rFonts w:cstheme="minorHAnsi"/>
          <w:sz w:val="24"/>
          <w:szCs w:val="28"/>
          <w:lang w:val="en-US"/>
        </w:rPr>
        <w:t>is held with the aim of popularizing and developing Hapkido in Russia and determining the level of physical fitness.</w:t>
      </w:r>
    </w:p>
    <w:p w14:paraId="4778C141" w14:textId="77777777" w:rsidR="00307CC6" w:rsidRPr="00A5372F" w:rsidRDefault="00307CC6" w:rsidP="00EF172C">
      <w:pPr>
        <w:pStyle w:val="a3"/>
        <w:spacing w:after="0" w:line="240" w:lineRule="auto"/>
        <w:ind w:left="1004"/>
        <w:rPr>
          <w:rFonts w:cstheme="minorHAnsi"/>
          <w:sz w:val="24"/>
          <w:szCs w:val="28"/>
          <w:lang w:val="en-US"/>
        </w:rPr>
      </w:pPr>
    </w:p>
    <w:p w14:paraId="7E9AA863" w14:textId="3400BA71" w:rsidR="00307CC6" w:rsidRPr="00A5372F" w:rsidRDefault="00307CC6" w:rsidP="00EF172C">
      <w:pPr>
        <w:pStyle w:val="a3"/>
        <w:numPr>
          <w:ilvl w:val="0"/>
          <w:numId w:val="16"/>
        </w:numPr>
        <w:spacing w:after="0" w:line="240" w:lineRule="auto"/>
        <w:rPr>
          <w:rFonts w:cstheme="minorHAnsi"/>
          <w:sz w:val="24"/>
          <w:szCs w:val="28"/>
          <w:lang w:val="en-US"/>
        </w:rPr>
      </w:pPr>
      <w:r w:rsidRPr="00A5372F">
        <w:rPr>
          <w:rFonts w:cstheme="minorHAnsi"/>
          <w:sz w:val="24"/>
          <w:szCs w:val="28"/>
          <w:lang w:val="en-US"/>
        </w:rPr>
        <w:t>The main objectives of the International Tournament</w:t>
      </w:r>
      <w:r w:rsidR="009878FB" w:rsidRPr="009878FB">
        <w:rPr>
          <w:rFonts w:cstheme="minorHAnsi"/>
          <w:sz w:val="24"/>
          <w:szCs w:val="28"/>
          <w:lang w:val="en-GB"/>
        </w:rPr>
        <w:t xml:space="preserve"> </w:t>
      </w:r>
      <w:r w:rsidR="00031AC3" w:rsidRPr="00A5372F">
        <w:rPr>
          <w:rFonts w:cstheme="minorHAnsi"/>
          <w:sz w:val="24"/>
          <w:szCs w:val="24"/>
          <w:lang w:val="en-US"/>
        </w:rPr>
        <w:t>“RUSSIA OPEN CUP”</w:t>
      </w:r>
      <w:r w:rsidR="009878FB" w:rsidRPr="009878FB">
        <w:rPr>
          <w:rFonts w:cstheme="minorHAnsi"/>
          <w:sz w:val="24"/>
          <w:szCs w:val="24"/>
          <w:lang w:val="en-GB"/>
        </w:rPr>
        <w:t xml:space="preserve"> </w:t>
      </w:r>
      <w:r w:rsidRPr="00A5372F">
        <w:rPr>
          <w:rFonts w:cstheme="minorHAnsi"/>
          <w:sz w:val="24"/>
          <w:szCs w:val="28"/>
          <w:lang w:val="en-US"/>
        </w:rPr>
        <w:t>are:</w:t>
      </w:r>
    </w:p>
    <w:p w14:paraId="0E3ACCA3" w14:textId="77777777" w:rsidR="00307CC6" w:rsidRPr="009878FB" w:rsidRDefault="00307CC6" w:rsidP="00EF172C">
      <w:pPr>
        <w:pStyle w:val="a3"/>
        <w:numPr>
          <w:ilvl w:val="0"/>
          <w:numId w:val="15"/>
        </w:numPr>
        <w:spacing w:after="0" w:line="240" w:lineRule="auto"/>
        <w:rPr>
          <w:rFonts w:cstheme="minorHAnsi"/>
          <w:sz w:val="24"/>
          <w:szCs w:val="28"/>
          <w:lang w:val="en-GB"/>
        </w:rPr>
      </w:pPr>
      <w:r w:rsidRPr="009878FB">
        <w:rPr>
          <w:rFonts w:cstheme="minorHAnsi"/>
          <w:sz w:val="24"/>
          <w:szCs w:val="28"/>
          <w:lang w:val="en-GB"/>
        </w:rPr>
        <w:t>promoting health and creating conditions for active physical education and sports;</w:t>
      </w:r>
    </w:p>
    <w:p w14:paraId="00C947A2" w14:textId="77777777" w:rsidR="00307CC6" w:rsidRPr="009878FB" w:rsidRDefault="00307CC6" w:rsidP="00EF172C">
      <w:pPr>
        <w:pStyle w:val="a3"/>
        <w:numPr>
          <w:ilvl w:val="0"/>
          <w:numId w:val="15"/>
        </w:numPr>
        <w:spacing w:after="0" w:line="240" w:lineRule="auto"/>
        <w:rPr>
          <w:rFonts w:cstheme="minorHAnsi"/>
          <w:sz w:val="24"/>
          <w:szCs w:val="28"/>
          <w:lang w:val="en-GB"/>
        </w:rPr>
      </w:pPr>
      <w:r w:rsidRPr="009878FB">
        <w:rPr>
          <w:rFonts w:cstheme="minorHAnsi"/>
          <w:sz w:val="24"/>
          <w:szCs w:val="28"/>
          <w:lang w:val="en-GB"/>
        </w:rPr>
        <w:t>formation of a healthy lifestyle;</w:t>
      </w:r>
    </w:p>
    <w:p w14:paraId="44CDD117" w14:textId="77777777" w:rsidR="00307CC6" w:rsidRPr="009878FB" w:rsidRDefault="00307CC6" w:rsidP="00EF172C">
      <w:pPr>
        <w:pStyle w:val="a3"/>
        <w:numPr>
          <w:ilvl w:val="0"/>
          <w:numId w:val="15"/>
        </w:numPr>
        <w:spacing w:after="0" w:line="240" w:lineRule="auto"/>
        <w:rPr>
          <w:rFonts w:cstheme="minorHAnsi"/>
          <w:sz w:val="24"/>
          <w:szCs w:val="28"/>
          <w:lang w:val="en-GB"/>
        </w:rPr>
      </w:pPr>
      <w:r w:rsidRPr="009878FB">
        <w:rPr>
          <w:rFonts w:cstheme="minorHAnsi"/>
          <w:sz w:val="24"/>
          <w:szCs w:val="28"/>
          <w:lang w:val="en-GB"/>
        </w:rPr>
        <w:t>improvement of forms of organization of mass physical culture and sports work;</w:t>
      </w:r>
    </w:p>
    <w:p w14:paraId="26DB44E3" w14:textId="00F9F805" w:rsidR="00307CC6" w:rsidRPr="009878FB" w:rsidRDefault="00307CC6" w:rsidP="00EF172C">
      <w:pPr>
        <w:pStyle w:val="a3"/>
        <w:numPr>
          <w:ilvl w:val="0"/>
          <w:numId w:val="15"/>
        </w:numPr>
        <w:spacing w:after="0" w:line="240" w:lineRule="auto"/>
        <w:rPr>
          <w:rFonts w:cstheme="minorHAnsi"/>
          <w:sz w:val="24"/>
          <w:szCs w:val="28"/>
          <w:lang w:val="en-GB"/>
        </w:rPr>
      </w:pPr>
      <w:r w:rsidRPr="009878FB">
        <w:rPr>
          <w:rFonts w:cstheme="minorHAnsi"/>
          <w:color w:val="000000"/>
          <w:spacing w:val="-6"/>
          <w:sz w:val="24"/>
          <w:szCs w:val="28"/>
          <w:lang w:val="en-GB"/>
        </w:rPr>
        <w:t>propaganda</w:t>
      </w:r>
      <w:r w:rsidR="009878FB" w:rsidRPr="009878FB">
        <w:rPr>
          <w:rFonts w:cstheme="minorHAnsi"/>
          <w:color w:val="000000"/>
          <w:spacing w:val="-6"/>
          <w:sz w:val="24"/>
          <w:szCs w:val="28"/>
          <w:lang w:val="en-GB"/>
        </w:rPr>
        <w:t xml:space="preserve"> </w:t>
      </w:r>
      <w:r w:rsidRPr="009878FB">
        <w:rPr>
          <w:rFonts w:cstheme="minorHAnsi"/>
          <w:sz w:val="24"/>
          <w:szCs w:val="28"/>
          <w:lang w:val="en-GB"/>
        </w:rPr>
        <w:t>Hapkido</w:t>
      </w:r>
      <w:r w:rsidR="009878FB" w:rsidRPr="009878FB">
        <w:rPr>
          <w:rFonts w:cstheme="minorHAnsi"/>
          <w:sz w:val="24"/>
          <w:szCs w:val="28"/>
          <w:lang w:val="en-GB"/>
        </w:rPr>
        <w:t xml:space="preserve"> </w:t>
      </w:r>
      <w:r w:rsidRPr="009878FB">
        <w:rPr>
          <w:rFonts w:cstheme="minorHAnsi"/>
          <w:color w:val="000000"/>
          <w:spacing w:val="-6"/>
          <w:sz w:val="24"/>
          <w:szCs w:val="28"/>
          <w:lang w:val="en-GB"/>
        </w:rPr>
        <w:t>among young people;</w:t>
      </w:r>
    </w:p>
    <w:p w14:paraId="44EE7C20" w14:textId="77777777" w:rsidR="00307CC6" w:rsidRPr="009878FB" w:rsidRDefault="00307CC6" w:rsidP="00EF172C">
      <w:pPr>
        <w:pStyle w:val="a3"/>
        <w:numPr>
          <w:ilvl w:val="0"/>
          <w:numId w:val="15"/>
        </w:numPr>
        <w:spacing w:after="0" w:line="240" w:lineRule="auto"/>
        <w:rPr>
          <w:rFonts w:cstheme="minorHAnsi"/>
          <w:sz w:val="24"/>
          <w:szCs w:val="28"/>
          <w:lang w:val="en-GB"/>
        </w:rPr>
      </w:pPr>
      <w:r w:rsidRPr="009878FB">
        <w:rPr>
          <w:rFonts w:cstheme="minorHAnsi"/>
          <w:color w:val="000000"/>
          <w:spacing w:val="-6"/>
          <w:sz w:val="24"/>
          <w:szCs w:val="28"/>
          <w:lang w:val="en-GB"/>
        </w:rPr>
        <w:t>strengthening international connections between teams from different countries;</w:t>
      </w:r>
    </w:p>
    <w:p w14:paraId="0C1CB24B" w14:textId="77777777" w:rsidR="00307CC6" w:rsidRPr="009878FB" w:rsidRDefault="00307CC6" w:rsidP="00EF172C">
      <w:pPr>
        <w:pStyle w:val="a3"/>
        <w:numPr>
          <w:ilvl w:val="0"/>
          <w:numId w:val="15"/>
        </w:numPr>
        <w:spacing w:after="0" w:line="240" w:lineRule="auto"/>
        <w:rPr>
          <w:rFonts w:cstheme="minorHAnsi"/>
          <w:sz w:val="24"/>
          <w:szCs w:val="28"/>
          <w:lang w:val="en-GB"/>
        </w:rPr>
      </w:pPr>
      <w:r w:rsidRPr="009878FB">
        <w:rPr>
          <w:rFonts w:cstheme="minorHAnsi"/>
          <w:sz w:val="24"/>
          <w:szCs w:val="28"/>
          <w:lang w:val="en-GB"/>
        </w:rPr>
        <w:t>popularization and development of hapkido as an international sport;</w:t>
      </w:r>
    </w:p>
    <w:p w14:paraId="43F0927B" w14:textId="77777777" w:rsidR="00307CC6" w:rsidRPr="00A5372F" w:rsidRDefault="00307CC6" w:rsidP="00EF172C">
      <w:pPr>
        <w:pStyle w:val="a3"/>
        <w:numPr>
          <w:ilvl w:val="0"/>
          <w:numId w:val="15"/>
        </w:numPr>
        <w:spacing w:after="0" w:line="240" w:lineRule="auto"/>
        <w:rPr>
          <w:rFonts w:cstheme="minorHAnsi"/>
          <w:sz w:val="24"/>
          <w:szCs w:val="28"/>
          <w:lang w:val="en-US"/>
        </w:rPr>
      </w:pPr>
      <w:r w:rsidRPr="00A5372F">
        <w:rPr>
          <w:rFonts w:cstheme="minorHAnsi"/>
          <w:sz w:val="24"/>
          <w:szCs w:val="28"/>
          <w:lang w:val="en-US"/>
        </w:rPr>
        <w:t>improving the sportsmanship of athletes.</w:t>
      </w:r>
    </w:p>
    <w:p w14:paraId="7F304B1A" w14:textId="77777777" w:rsidR="00307CC6" w:rsidRPr="00A5372F" w:rsidRDefault="00307CC6" w:rsidP="00EF172C">
      <w:pPr>
        <w:pStyle w:val="a3"/>
        <w:spacing w:after="0" w:line="240" w:lineRule="auto"/>
        <w:ind w:left="1428"/>
        <w:rPr>
          <w:rFonts w:cstheme="minorHAnsi"/>
          <w:sz w:val="24"/>
          <w:szCs w:val="28"/>
          <w:lang w:val="en-US"/>
        </w:rPr>
      </w:pPr>
    </w:p>
    <w:p w14:paraId="7ABE1D27" w14:textId="77777777" w:rsidR="008131A1" w:rsidRPr="00A5372F" w:rsidRDefault="00307CC6" w:rsidP="00EF172C">
      <w:pPr>
        <w:pStyle w:val="a3"/>
        <w:numPr>
          <w:ilvl w:val="0"/>
          <w:numId w:val="16"/>
        </w:numPr>
        <w:spacing w:after="0" w:line="240" w:lineRule="auto"/>
        <w:rPr>
          <w:rFonts w:cstheme="minorHAnsi"/>
          <w:sz w:val="24"/>
          <w:szCs w:val="28"/>
          <w:lang w:val="en-US"/>
        </w:rPr>
      </w:pPr>
      <w:r w:rsidRPr="00A5372F">
        <w:rPr>
          <w:rFonts w:cstheme="minorHAnsi"/>
          <w:sz w:val="24"/>
          <w:szCs w:val="28"/>
          <w:lang w:val="en-US"/>
        </w:rPr>
        <w:t>These Regulations are an official invitation and basis for sending athletes to sports competitions.</w:t>
      </w:r>
    </w:p>
    <w:p w14:paraId="6A7152FB" w14:textId="77777777" w:rsidR="008131A1" w:rsidRPr="00A5372F" w:rsidRDefault="008131A1" w:rsidP="00EF172C">
      <w:pPr>
        <w:pStyle w:val="a3"/>
        <w:spacing w:after="0" w:line="240" w:lineRule="auto"/>
        <w:ind w:left="1004"/>
        <w:rPr>
          <w:rFonts w:cstheme="minorHAnsi"/>
          <w:sz w:val="24"/>
          <w:szCs w:val="28"/>
          <w:lang w:val="en-US"/>
        </w:rPr>
      </w:pPr>
    </w:p>
    <w:p w14:paraId="18896417" w14:textId="77777777" w:rsidR="000C2C2D" w:rsidRPr="00A5372F" w:rsidRDefault="000C2C2D" w:rsidP="009878FB">
      <w:pPr>
        <w:pStyle w:val="a3"/>
        <w:numPr>
          <w:ilvl w:val="0"/>
          <w:numId w:val="16"/>
        </w:numPr>
        <w:spacing w:line="240" w:lineRule="auto"/>
        <w:rPr>
          <w:rFonts w:cstheme="minorHAnsi"/>
          <w:sz w:val="24"/>
          <w:szCs w:val="24"/>
          <w:shd w:val="clear" w:color="auto" w:fill="FFFFFF"/>
          <w:lang w:val="en-US"/>
        </w:rPr>
      </w:pPr>
      <w:r w:rsidRPr="00A5372F">
        <w:rPr>
          <w:rFonts w:cstheme="minorHAnsi"/>
          <w:sz w:val="24"/>
          <w:szCs w:val="24"/>
          <w:lang w:val="en-US"/>
        </w:rPr>
        <w:t>Competitions are held in accordance with the Rules of competitions in the sport of “hapkido” with the sport code number 1770001411A, based on Order No. 199 of the Ministry of Sports of the Russian Federation dated March 14, 2019.</w:t>
      </w:r>
    </w:p>
    <w:p w14:paraId="69D19853" w14:textId="77777777" w:rsidR="00BA6DA2" w:rsidRPr="00A5372F" w:rsidRDefault="00BA6DA2" w:rsidP="00EF172C">
      <w:pPr>
        <w:pStyle w:val="a3"/>
        <w:rPr>
          <w:rFonts w:cstheme="minorHAnsi"/>
          <w:sz w:val="24"/>
          <w:szCs w:val="28"/>
          <w:lang w:val="en-US"/>
        </w:rPr>
      </w:pPr>
    </w:p>
    <w:p w14:paraId="28CD9D6B" w14:textId="77777777" w:rsidR="00224B84" w:rsidRPr="00A5372F" w:rsidRDefault="00224B84" w:rsidP="00EF172C">
      <w:pPr>
        <w:pStyle w:val="a3"/>
        <w:rPr>
          <w:rFonts w:cstheme="minorHAnsi"/>
          <w:sz w:val="24"/>
          <w:szCs w:val="28"/>
          <w:lang w:val="en-US"/>
        </w:rPr>
      </w:pPr>
    </w:p>
    <w:p w14:paraId="731CCF9C" w14:textId="77777777" w:rsidR="00224B84" w:rsidRPr="00A5372F" w:rsidRDefault="00224B84" w:rsidP="00BA6DA2">
      <w:pPr>
        <w:pStyle w:val="a3"/>
        <w:rPr>
          <w:rFonts w:cstheme="minorHAnsi"/>
          <w:sz w:val="24"/>
          <w:szCs w:val="28"/>
          <w:lang w:val="en-US"/>
        </w:rPr>
      </w:pPr>
    </w:p>
    <w:p w14:paraId="3355874A" w14:textId="77777777" w:rsidR="00224B84" w:rsidRPr="00A5372F" w:rsidRDefault="00224B84" w:rsidP="00BA6DA2">
      <w:pPr>
        <w:pStyle w:val="a3"/>
        <w:rPr>
          <w:rFonts w:cstheme="minorHAnsi"/>
          <w:sz w:val="24"/>
          <w:szCs w:val="28"/>
          <w:lang w:val="en-US"/>
        </w:rPr>
      </w:pPr>
    </w:p>
    <w:p w14:paraId="7333DFD9" w14:textId="77777777" w:rsidR="00224B84" w:rsidRPr="00A5372F" w:rsidRDefault="00224B84" w:rsidP="00BA6DA2">
      <w:pPr>
        <w:pStyle w:val="a3"/>
        <w:rPr>
          <w:rFonts w:cstheme="minorHAnsi"/>
          <w:sz w:val="24"/>
          <w:szCs w:val="28"/>
          <w:lang w:val="en-US"/>
        </w:rPr>
      </w:pPr>
    </w:p>
    <w:p w14:paraId="281F69FD" w14:textId="77777777" w:rsidR="00224B84" w:rsidRPr="00A5372F" w:rsidRDefault="00224B84" w:rsidP="00BA6DA2">
      <w:pPr>
        <w:pStyle w:val="a3"/>
        <w:rPr>
          <w:rFonts w:cstheme="minorHAnsi"/>
          <w:sz w:val="24"/>
          <w:szCs w:val="28"/>
          <w:lang w:val="en-US"/>
        </w:rPr>
      </w:pPr>
    </w:p>
    <w:p w14:paraId="5831E6F3" w14:textId="77777777" w:rsidR="00224B84" w:rsidRPr="00A5372F" w:rsidRDefault="00224B84" w:rsidP="00BA6DA2">
      <w:pPr>
        <w:pStyle w:val="a3"/>
        <w:rPr>
          <w:rFonts w:cstheme="minorHAnsi"/>
          <w:sz w:val="24"/>
          <w:szCs w:val="28"/>
          <w:lang w:val="en-US"/>
        </w:rPr>
      </w:pPr>
    </w:p>
    <w:p w14:paraId="0D75E287" w14:textId="77777777" w:rsidR="00224B84" w:rsidRPr="00A5372F" w:rsidRDefault="00224B84" w:rsidP="00BA6DA2">
      <w:pPr>
        <w:pStyle w:val="a3"/>
        <w:rPr>
          <w:rFonts w:cstheme="minorHAnsi"/>
          <w:sz w:val="24"/>
          <w:szCs w:val="28"/>
          <w:lang w:val="en-US"/>
        </w:rPr>
      </w:pPr>
    </w:p>
    <w:p w14:paraId="7E801E3F" w14:textId="77777777" w:rsidR="00224B84" w:rsidRPr="00A5372F" w:rsidRDefault="00224B84" w:rsidP="00BA6DA2">
      <w:pPr>
        <w:pStyle w:val="a3"/>
        <w:rPr>
          <w:rFonts w:cstheme="minorHAnsi"/>
          <w:sz w:val="24"/>
          <w:szCs w:val="28"/>
          <w:lang w:val="en-US"/>
        </w:rPr>
      </w:pPr>
    </w:p>
    <w:p w14:paraId="1415427D" w14:textId="77777777" w:rsidR="00224B84" w:rsidRPr="00A5372F" w:rsidRDefault="00224B84" w:rsidP="00BA6DA2">
      <w:pPr>
        <w:pStyle w:val="a3"/>
        <w:rPr>
          <w:rFonts w:cstheme="minorHAnsi"/>
          <w:sz w:val="24"/>
          <w:szCs w:val="28"/>
          <w:lang w:val="en-US"/>
        </w:rPr>
      </w:pPr>
    </w:p>
    <w:p w14:paraId="0EA46298" w14:textId="77777777" w:rsidR="00224B84" w:rsidRPr="00A5372F" w:rsidRDefault="00224B84" w:rsidP="00BA6DA2">
      <w:pPr>
        <w:pStyle w:val="a3"/>
        <w:rPr>
          <w:rFonts w:cstheme="minorHAnsi"/>
          <w:sz w:val="24"/>
          <w:szCs w:val="28"/>
          <w:lang w:val="en-US"/>
        </w:rPr>
      </w:pPr>
    </w:p>
    <w:p w14:paraId="53672900" w14:textId="77777777" w:rsidR="00224B84" w:rsidRPr="00A5372F" w:rsidRDefault="00224B84" w:rsidP="00BA6DA2">
      <w:pPr>
        <w:pStyle w:val="a3"/>
        <w:rPr>
          <w:rFonts w:cstheme="minorHAnsi"/>
          <w:sz w:val="24"/>
          <w:szCs w:val="28"/>
          <w:lang w:val="en-US"/>
        </w:rPr>
      </w:pPr>
    </w:p>
    <w:p w14:paraId="379CBF4A" w14:textId="77777777" w:rsidR="00224B84" w:rsidRPr="00A5372F" w:rsidRDefault="00224B84" w:rsidP="00BA6DA2">
      <w:pPr>
        <w:pStyle w:val="a3"/>
        <w:rPr>
          <w:rFonts w:cstheme="minorHAnsi"/>
          <w:sz w:val="24"/>
          <w:szCs w:val="28"/>
          <w:lang w:val="en-US"/>
        </w:rPr>
      </w:pPr>
    </w:p>
    <w:p w14:paraId="13634F01" w14:textId="77777777" w:rsidR="00224B84" w:rsidRPr="00A5372F" w:rsidRDefault="00224B84" w:rsidP="00BA6DA2">
      <w:pPr>
        <w:pStyle w:val="a3"/>
        <w:rPr>
          <w:rFonts w:cstheme="minorHAnsi"/>
          <w:sz w:val="24"/>
          <w:szCs w:val="28"/>
          <w:lang w:val="en-US"/>
        </w:rPr>
      </w:pPr>
    </w:p>
    <w:p w14:paraId="63DA9A06" w14:textId="77777777" w:rsidR="00224B84" w:rsidRPr="00A5372F" w:rsidRDefault="00224B84" w:rsidP="00BA6DA2">
      <w:pPr>
        <w:pStyle w:val="a3"/>
        <w:rPr>
          <w:rFonts w:cstheme="minorHAnsi"/>
          <w:sz w:val="24"/>
          <w:szCs w:val="28"/>
          <w:lang w:val="en-US"/>
        </w:rPr>
      </w:pPr>
    </w:p>
    <w:p w14:paraId="5453CF04" w14:textId="77777777" w:rsidR="00224B84" w:rsidRPr="00A5372F" w:rsidRDefault="00224B84" w:rsidP="00BA6DA2">
      <w:pPr>
        <w:pStyle w:val="a3"/>
        <w:rPr>
          <w:rFonts w:cstheme="minorHAnsi"/>
          <w:sz w:val="24"/>
          <w:szCs w:val="28"/>
          <w:lang w:val="en-US"/>
        </w:rPr>
      </w:pPr>
    </w:p>
    <w:p w14:paraId="2E39A971" w14:textId="77777777" w:rsidR="00224B84" w:rsidRPr="00A5372F" w:rsidRDefault="00224B84" w:rsidP="00BA6DA2">
      <w:pPr>
        <w:pStyle w:val="a3"/>
        <w:rPr>
          <w:rFonts w:cstheme="minorHAnsi"/>
          <w:sz w:val="24"/>
          <w:szCs w:val="28"/>
          <w:lang w:val="en-US"/>
        </w:rPr>
      </w:pPr>
    </w:p>
    <w:p w14:paraId="7526177C" w14:textId="39E8251C" w:rsidR="00224B84" w:rsidRDefault="00224B84" w:rsidP="00BA6DA2">
      <w:pPr>
        <w:pStyle w:val="a3"/>
        <w:rPr>
          <w:rFonts w:cstheme="minorHAnsi"/>
          <w:sz w:val="24"/>
          <w:szCs w:val="28"/>
          <w:lang w:val="en-US"/>
        </w:rPr>
      </w:pPr>
    </w:p>
    <w:p w14:paraId="19E47239" w14:textId="6BFEC062" w:rsidR="009878FB" w:rsidRDefault="009878FB" w:rsidP="00BA6DA2">
      <w:pPr>
        <w:pStyle w:val="a3"/>
        <w:rPr>
          <w:rFonts w:cstheme="minorHAnsi"/>
          <w:sz w:val="24"/>
          <w:szCs w:val="28"/>
          <w:lang w:val="en-US"/>
        </w:rPr>
      </w:pPr>
    </w:p>
    <w:p w14:paraId="27275AFA" w14:textId="77777777" w:rsidR="009878FB" w:rsidRPr="00A5372F" w:rsidRDefault="009878FB" w:rsidP="00BA6DA2">
      <w:pPr>
        <w:pStyle w:val="a3"/>
        <w:rPr>
          <w:rFonts w:cstheme="minorHAnsi"/>
          <w:sz w:val="24"/>
          <w:szCs w:val="28"/>
          <w:lang w:val="en-US"/>
        </w:rPr>
      </w:pPr>
    </w:p>
    <w:p w14:paraId="515FDC2B" w14:textId="77777777" w:rsidR="00BA6DA2" w:rsidRPr="00A5372F" w:rsidRDefault="00BA6DA2" w:rsidP="00BA6DA2">
      <w:pPr>
        <w:pStyle w:val="a3"/>
        <w:spacing w:after="0" w:line="240" w:lineRule="auto"/>
        <w:ind w:left="0"/>
        <w:jc w:val="both"/>
        <w:rPr>
          <w:rFonts w:cstheme="minorHAnsi"/>
          <w:sz w:val="28"/>
          <w:szCs w:val="28"/>
          <w:lang w:val="en-US"/>
        </w:rPr>
      </w:pPr>
    </w:p>
    <w:p w14:paraId="658E3BA7" w14:textId="77777777" w:rsidR="008131A1" w:rsidRPr="00A5372F" w:rsidRDefault="00755E6F" w:rsidP="00755E6F">
      <w:pPr>
        <w:pStyle w:val="a3"/>
        <w:tabs>
          <w:tab w:val="center" w:pos="0"/>
        </w:tabs>
        <w:spacing w:after="0" w:line="360" w:lineRule="auto"/>
        <w:ind w:left="0"/>
        <w:rPr>
          <w:b/>
          <w:caps/>
          <w:color w:val="FFFFFF" w:themeColor="background1"/>
          <w:sz w:val="28"/>
          <w:szCs w:val="24"/>
          <w:lang w:val="en-US" w:eastAsia="ko-KR"/>
        </w:rPr>
      </w:pPr>
      <w:r w:rsidRPr="00A5372F">
        <w:rPr>
          <w:b/>
          <w:color w:val="FFFFFF" w:themeColor="background1"/>
          <w:sz w:val="28"/>
          <w:szCs w:val="24"/>
          <w:highlight w:val="darkBlue"/>
          <w:lang w:val="en-US" w:eastAsia="ko-KR"/>
        </w:rPr>
        <w:tab/>
      </w:r>
      <w:r w:rsidRPr="00A5372F">
        <w:rPr>
          <w:b/>
          <w:color w:val="FFFFFF" w:themeColor="background1"/>
          <w:sz w:val="28"/>
          <w:szCs w:val="24"/>
          <w:highlight w:val="darkBlue"/>
          <w:lang w:val="en-US" w:eastAsia="ko-KR"/>
        </w:rPr>
        <w:tab/>
      </w:r>
      <w:r w:rsidRPr="00A5372F">
        <w:rPr>
          <w:b/>
          <w:color w:val="FFFFFF" w:themeColor="background1"/>
          <w:sz w:val="28"/>
          <w:szCs w:val="24"/>
          <w:highlight w:val="darkBlue"/>
          <w:lang w:val="en-US" w:eastAsia="ko-KR"/>
        </w:rPr>
        <w:tab/>
      </w:r>
      <w:r w:rsidRPr="00A5372F">
        <w:rPr>
          <w:b/>
          <w:color w:val="FFFFFF" w:themeColor="background1"/>
          <w:sz w:val="28"/>
          <w:szCs w:val="24"/>
          <w:highlight w:val="darkBlue"/>
          <w:lang w:val="en-US" w:eastAsia="ko-KR"/>
        </w:rPr>
        <w:tab/>
      </w:r>
      <w:r w:rsidR="008C133C" w:rsidRPr="00A5372F">
        <w:rPr>
          <w:b/>
          <w:color w:val="FFFFFF" w:themeColor="background1"/>
          <w:sz w:val="28"/>
          <w:szCs w:val="24"/>
          <w:highlight w:val="darkBlue"/>
          <w:lang w:val="en-US" w:eastAsia="ko-KR"/>
        </w:rPr>
        <w:t xml:space="preserve"> </w:t>
      </w:r>
      <w:r w:rsidRPr="00A5372F">
        <w:rPr>
          <w:b/>
          <w:color w:val="FFFFFF" w:themeColor="background1"/>
          <w:sz w:val="28"/>
          <w:szCs w:val="24"/>
          <w:highlight w:val="darkBlue"/>
          <w:lang w:val="en-US" w:eastAsia="ko-KR"/>
        </w:rPr>
        <w:tab/>
      </w:r>
      <w:r w:rsidRPr="00A5372F">
        <w:rPr>
          <w:b/>
          <w:color w:val="FFFFFF" w:themeColor="background1"/>
          <w:sz w:val="28"/>
          <w:szCs w:val="24"/>
          <w:highlight w:val="darkBlue"/>
          <w:lang w:val="en-US" w:eastAsia="ko-KR"/>
        </w:rPr>
        <w:tab/>
      </w:r>
      <w:r w:rsidRPr="00A5372F">
        <w:rPr>
          <w:b/>
          <w:color w:val="FFFFFF" w:themeColor="background1"/>
          <w:sz w:val="28"/>
          <w:szCs w:val="24"/>
          <w:highlight w:val="darkBlue"/>
          <w:lang w:val="en-US" w:eastAsia="ko-KR"/>
        </w:rPr>
        <w:tab/>
      </w:r>
      <w:r w:rsidRPr="00A5372F">
        <w:rPr>
          <w:b/>
          <w:color w:val="FFFFFF" w:themeColor="background1"/>
          <w:sz w:val="28"/>
          <w:szCs w:val="24"/>
          <w:highlight w:val="darkBlue"/>
          <w:lang w:val="en-US" w:eastAsia="ko-KR"/>
        </w:rPr>
        <w:tab/>
        <w:t xml:space="preserve"> </w:t>
      </w:r>
      <w:r w:rsidR="00BA6DA2" w:rsidRPr="00A5372F">
        <w:rPr>
          <w:b/>
          <w:color w:val="FFFFFF" w:themeColor="background1"/>
          <w:sz w:val="24"/>
          <w:szCs w:val="24"/>
          <w:highlight w:val="darkBlue"/>
          <w:lang w:val="en-US" w:eastAsia="ko-KR"/>
        </w:rPr>
        <w:t>ORGANIZERS of the competition</w:t>
      </w:r>
    </w:p>
    <w:p w14:paraId="1C93744D" w14:textId="77777777" w:rsidR="00FC491F" w:rsidRPr="00A5372F" w:rsidRDefault="00FC491F" w:rsidP="00224B84">
      <w:pPr>
        <w:pStyle w:val="a3"/>
        <w:tabs>
          <w:tab w:val="center" w:pos="0"/>
        </w:tabs>
        <w:spacing w:after="0" w:line="360" w:lineRule="auto"/>
        <w:ind w:left="0"/>
        <w:rPr>
          <w:b/>
          <w:caps/>
          <w:color w:val="FFFFFF" w:themeColor="background1"/>
          <w:sz w:val="24"/>
          <w:szCs w:val="24"/>
          <w:lang w:val="en-US" w:eastAsia="ko-KR"/>
        </w:rPr>
      </w:pPr>
    </w:p>
    <w:p w14:paraId="5FE16066" w14:textId="77777777" w:rsidR="008131A1" w:rsidRPr="00A5372F" w:rsidRDefault="008131A1" w:rsidP="00EF172C">
      <w:pPr>
        <w:spacing w:after="0" w:line="240" w:lineRule="auto"/>
        <w:rPr>
          <w:rFonts w:cstheme="minorHAnsi"/>
          <w:sz w:val="24"/>
          <w:szCs w:val="24"/>
          <w:lang w:val="en-US"/>
        </w:rPr>
      </w:pPr>
      <w:r w:rsidRPr="00A5372F">
        <w:rPr>
          <w:rFonts w:cstheme="minorHAnsi"/>
          <w:sz w:val="24"/>
          <w:szCs w:val="24"/>
          <w:lang w:val="en-US"/>
        </w:rPr>
        <w:t>Competition organizers:</w:t>
      </w:r>
    </w:p>
    <w:p w14:paraId="643C0C42" w14:textId="77777777" w:rsidR="008131A1" w:rsidRPr="00A5372F" w:rsidRDefault="008131A1" w:rsidP="00A5372F">
      <w:pPr>
        <w:spacing w:after="0" w:line="240" w:lineRule="auto"/>
        <w:rPr>
          <w:rFonts w:cstheme="minorHAnsi"/>
          <w:b/>
          <w:bCs/>
          <w:sz w:val="24"/>
          <w:szCs w:val="24"/>
          <w:lang w:val="en-US" w:eastAsia="ko-KR"/>
          <w14:shadow w14:blurRad="50800" w14:dist="38100" w14:dir="2700000" w14:sx="100000" w14:sy="100000" w14:kx="0" w14:ky="0" w14:algn="tl">
            <w14:srgbClr w14:val="000000">
              <w14:alpha w14:val="60000"/>
            </w14:srgbClr>
          </w14:shadow>
        </w:rPr>
      </w:pPr>
    </w:p>
    <w:p w14:paraId="6EAF2CB2" w14:textId="77777777" w:rsidR="00307CC6" w:rsidRPr="00224B84" w:rsidRDefault="008131A1" w:rsidP="00EF172C">
      <w:pPr>
        <w:pStyle w:val="a3"/>
        <w:numPr>
          <w:ilvl w:val="0"/>
          <w:numId w:val="18"/>
        </w:numPr>
        <w:rPr>
          <w:b/>
          <w:bCs/>
          <w:sz w:val="24"/>
          <w:szCs w:val="24"/>
        </w:rPr>
      </w:pPr>
      <w:proofErr w:type="spellStart"/>
      <w:r w:rsidRPr="00224B84">
        <w:rPr>
          <w:rFonts w:cstheme="minorHAnsi"/>
          <w:b/>
          <w:bCs/>
          <w:sz w:val="24"/>
          <w:szCs w:val="24"/>
        </w:rPr>
        <w:t>Hapkido</w:t>
      </w:r>
      <w:proofErr w:type="spellEnd"/>
      <w:r w:rsidRPr="00224B84">
        <w:rPr>
          <w:rFonts w:cstheme="minorHAnsi"/>
          <w:b/>
          <w:bCs/>
          <w:sz w:val="24"/>
          <w:szCs w:val="24"/>
        </w:rPr>
        <w:t xml:space="preserve"> Federation </w:t>
      </w:r>
      <w:proofErr w:type="spellStart"/>
      <w:r w:rsidRPr="00224B84">
        <w:rPr>
          <w:rFonts w:cstheme="minorHAnsi"/>
          <w:b/>
          <w:bCs/>
          <w:sz w:val="24"/>
          <w:szCs w:val="24"/>
        </w:rPr>
        <w:t>of</w:t>
      </w:r>
      <w:proofErr w:type="spellEnd"/>
      <w:r w:rsidRPr="00224B84">
        <w:rPr>
          <w:rFonts w:cstheme="minorHAnsi"/>
          <w:b/>
          <w:bCs/>
          <w:sz w:val="24"/>
          <w:szCs w:val="24"/>
        </w:rPr>
        <w:t xml:space="preserve"> Russia</w:t>
      </w:r>
    </w:p>
    <w:p w14:paraId="51529802" w14:textId="77777777" w:rsidR="008E2A05" w:rsidRPr="00A5372F" w:rsidRDefault="00874BBB" w:rsidP="009C27D4">
      <w:pPr>
        <w:ind w:left="360"/>
        <w:rPr>
          <w:sz w:val="24"/>
          <w:szCs w:val="24"/>
          <w:lang w:val="en-US"/>
        </w:rPr>
      </w:pPr>
      <w:r w:rsidRPr="00A5372F">
        <w:rPr>
          <w:sz w:val="24"/>
          <w:szCs w:val="24"/>
          <w:lang w:val="en-US"/>
        </w:rPr>
        <w:t xml:space="preserve">The general management of the conduct and organization of competitions is entrusted to the All-Russian public physical culture and sports organization Hapkido Federation of Russia under the leadership of Grand Master </w:t>
      </w:r>
      <w:proofErr w:type="spellStart"/>
      <w:r w:rsidRPr="00A5372F">
        <w:rPr>
          <w:sz w:val="24"/>
          <w:szCs w:val="24"/>
          <w:lang w:val="en-US"/>
        </w:rPr>
        <w:t>Demid</w:t>
      </w:r>
      <w:proofErr w:type="spellEnd"/>
      <w:r w:rsidRPr="00A5372F">
        <w:rPr>
          <w:sz w:val="24"/>
          <w:szCs w:val="24"/>
          <w:lang w:val="en-US"/>
        </w:rPr>
        <w:t xml:space="preserve"> </w:t>
      </w:r>
      <w:proofErr w:type="spellStart"/>
      <w:r w:rsidRPr="00A5372F">
        <w:rPr>
          <w:sz w:val="24"/>
          <w:szCs w:val="24"/>
          <w:lang w:val="en-US"/>
        </w:rPr>
        <w:t>Aleksandrovich</w:t>
      </w:r>
      <w:proofErr w:type="spellEnd"/>
      <w:r w:rsidRPr="00A5372F">
        <w:rPr>
          <w:sz w:val="24"/>
          <w:szCs w:val="24"/>
          <w:lang w:val="en-US"/>
        </w:rPr>
        <w:t xml:space="preserve"> </w:t>
      </w:r>
      <w:proofErr w:type="spellStart"/>
      <w:r w:rsidRPr="00A5372F">
        <w:rPr>
          <w:sz w:val="24"/>
          <w:szCs w:val="24"/>
          <w:lang w:val="en-US"/>
        </w:rPr>
        <w:t>Momot</w:t>
      </w:r>
      <w:proofErr w:type="spellEnd"/>
      <w:r w:rsidRPr="00A5372F">
        <w:rPr>
          <w:sz w:val="24"/>
          <w:szCs w:val="24"/>
          <w:lang w:val="en-US"/>
        </w:rPr>
        <w:t>.</w:t>
      </w:r>
    </w:p>
    <w:p w14:paraId="689E5B91" w14:textId="77777777" w:rsidR="00307CC6" w:rsidRPr="00A5372F" w:rsidRDefault="00CC3734" w:rsidP="00EF172C">
      <w:pPr>
        <w:spacing w:after="0" w:line="240" w:lineRule="auto"/>
        <w:rPr>
          <w:rFonts w:cstheme="minorHAnsi"/>
          <w:sz w:val="24"/>
          <w:szCs w:val="24"/>
          <w:lang w:val="en-US"/>
        </w:rPr>
      </w:pPr>
      <w:r w:rsidRPr="00A5372F">
        <w:rPr>
          <w:rFonts w:cstheme="minorHAnsi"/>
          <w:sz w:val="24"/>
          <w:szCs w:val="24"/>
          <w:lang w:val="en-US"/>
        </w:rPr>
        <w:t>Management of the judiciary:</w:t>
      </w:r>
    </w:p>
    <w:p w14:paraId="1E2BB786" w14:textId="77777777" w:rsidR="00F155B7" w:rsidRPr="00A5372F" w:rsidRDefault="00F155B7" w:rsidP="00EF172C">
      <w:pPr>
        <w:spacing w:after="0" w:line="240" w:lineRule="auto"/>
        <w:rPr>
          <w:rFonts w:cstheme="minorHAnsi"/>
          <w:sz w:val="24"/>
          <w:szCs w:val="24"/>
          <w:lang w:val="en-US"/>
        </w:rPr>
      </w:pPr>
    </w:p>
    <w:p w14:paraId="0E2C4E19" w14:textId="77777777" w:rsidR="00307CC6" w:rsidRPr="00A5372F" w:rsidRDefault="00307CC6" w:rsidP="00EF172C">
      <w:pPr>
        <w:spacing w:after="0" w:line="240" w:lineRule="auto"/>
        <w:ind w:firstLine="426"/>
        <w:rPr>
          <w:rFonts w:cstheme="minorHAnsi"/>
          <w:sz w:val="24"/>
          <w:szCs w:val="24"/>
          <w:lang w:val="en-US"/>
        </w:rPr>
      </w:pPr>
      <w:r w:rsidRPr="00A5372F">
        <w:rPr>
          <w:rFonts w:cstheme="minorHAnsi"/>
          <w:sz w:val="24"/>
          <w:szCs w:val="24"/>
          <w:lang w:val="en-US"/>
        </w:rPr>
        <w:t xml:space="preserve">- Chief judge of the competition </w:t>
      </w:r>
      <w:proofErr w:type="spellStart"/>
      <w:r w:rsidRPr="00A5372F">
        <w:rPr>
          <w:rFonts w:cstheme="minorHAnsi"/>
          <w:sz w:val="24"/>
          <w:szCs w:val="24"/>
          <w:lang w:val="en-US"/>
        </w:rPr>
        <w:t>Yakhyaboev</w:t>
      </w:r>
      <w:proofErr w:type="spellEnd"/>
      <w:r w:rsidRPr="00A5372F">
        <w:rPr>
          <w:rFonts w:cstheme="minorHAnsi"/>
          <w:sz w:val="24"/>
          <w:szCs w:val="24"/>
          <w:lang w:val="en-US"/>
        </w:rPr>
        <w:t xml:space="preserve"> </w:t>
      </w:r>
      <w:proofErr w:type="spellStart"/>
      <w:r w:rsidRPr="00A5372F">
        <w:rPr>
          <w:rFonts w:cstheme="minorHAnsi"/>
          <w:sz w:val="24"/>
          <w:szCs w:val="24"/>
          <w:lang w:val="en-US"/>
        </w:rPr>
        <w:t>Ikromkhon</w:t>
      </w:r>
      <w:proofErr w:type="spellEnd"/>
      <w:r w:rsidRPr="00A5372F">
        <w:rPr>
          <w:rFonts w:cstheme="minorHAnsi"/>
          <w:sz w:val="24"/>
          <w:szCs w:val="24"/>
          <w:lang w:val="en-US"/>
        </w:rPr>
        <w:t xml:space="preserve"> </w:t>
      </w:r>
      <w:proofErr w:type="spellStart"/>
      <w:r w:rsidRPr="00A5372F">
        <w:rPr>
          <w:rFonts w:cstheme="minorHAnsi"/>
          <w:sz w:val="24"/>
          <w:szCs w:val="24"/>
          <w:lang w:val="en-US"/>
        </w:rPr>
        <w:t>Yusuphonovich</w:t>
      </w:r>
      <w:proofErr w:type="spellEnd"/>
      <w:r w:rsidRPr="00A5372F">
        <w:rPr>
          <w:rFonts w:cstheme="minorHAnsi"/>
          <w:sz w:val="24"/>
          <w:szCs w:val="24"/>
          <w:lang w:val="en-US"/>
        </w:rPr>
        <w:t>, head of the FHR panel of judges, Russia;</w:t>
      </w:r>
    </w:p>
    <w:p w14:paraId="54BCD452" w14:textId="77777777" w:rsidR="00307CC6" w:rsidRPr="00A5372F" w:rsidRDefault="00307CC6" w:rsidP="00EF172C">
      <w:pPr>
        <w:spacing w:after="0" w:line="240" w:lineRule="auto"/>
        <w:ind w:firstLine="426"/>
        <w:rPr>
          <w:rFonts w:cstheme="minorHAnsi"/>
          <w:sz w:val="24"/>
          <w:szCs w:val="24"/>
          <w:lang w:val="en-US"/>
        </w:rPr>
      </w:pPr>
    </w:p>
    <w:p w14:paraId="6B2A3351" w14:textId="77777777" w:rsidR="00307CC6" w:rsidRPr="00A5372F" w:rsidRDefault="00307CC6" w:rsidP="00EF172C">
      <w:pPr>
        <w:spacing w:after="0" w:line="240" w:lineRule="auto"/>
        <w:ind w:firstLine="426"/>
        <w:rPr>
          <w:rFonts w:cstheme="minorHAnsi"/>
          <w:sz w:val="24"/>
          <w:szCs w:val="24"/>
          <w:lang w:val="en-US"/>
        </w:rPr>
      </w:pPr>
      <w:r w:rsidRPr="00A5372F">
        <w:rPr>
          <w:rFonts w:cstheme="minorHAnsi"/>
          <w:sz w:val="24"/>
          <w:szCs w:val="24"/>
          <w:lang w:val="en-US"/>
        </w:rPr>
        <w:t xml:space="preserve">- Deputy Chief </w:t>
      </w:r>
      <w:proofErr w:type="spellStart"/>
      <w:proofErr w:type="gramStart"/>
      <w:r w:rsidRPr="00A5372F">
        <w:rPr>
          <w:rFonts w:cstheme="minorHAnsi"/>
          <w:sz w:val="24"/>
          <w:szCs w:val="24"/>
          <w:lang w:val="en-US"/>
        </w:rPr>
        <w:t>Judge,</w:t>
      </w:r>
      <w:r w:rsidR="00A73523" w:rsidRPr="00A5372F">
        <w:rPr>
          <w:rFonts w:cstheme="minorHAnsi"/>
          <w:color w:val="000000" w:themeColor="text1"/>
          <w:sz w:val="24"/>
          <w:szCs w:val="24"/>
          <w:lang w:val="en-US"/>
        </w:rPr>
        <w:t>Pokrovsky</w:t>
      </w:r>
      <w:proofErr w:type="spellEnd"/>
      <w:proofErr w:type="gramEnd"/>
      <w:r w:rsidR="00A73523" w:rsidRPr="00A5372F">
        <w:rPr>
          <w:rFonts w:cstheme="minorHAnsi"/>
          <w:color w:val="000000" w:themeColor="text1"/>
          <w:sz w:val="24"/>
          <w:szCs w:val="24"/>
          <w:lang w:val="en-US"/>
        </w:rPr>
        <w:t xml:space="preserve"> </w:t>
      </w:r>
      <w:proofErr w:type="spellStart"/>
      <w:r w:rsidR="00A73523" w:rsidRPr="00A5372F">
        <w:rPr>
          <w:rFonts w:cstheme="minorHAnsi"/>
          <w:color w:val="000000" w:themeColor="text1"/>
          <w:sz w:val="24"/>
          <w:szCs w:val="24"/>
          <w:lang w:val="en-US"/>
        </w:rPr>
        <w:t>Gleb</w:t>
      </w:r>
      <w:proofErr w:type="spellEnd"/>
      <w:r w:rsidR="00A73523" w:rsidRPr="00A5372F">
        <w:rPr>
          <w:rFonts w:cstheme="minorHAnsi"/>
          <w:color w:val="000000" w:themeColor="text1"/>
          <w:sz w:val="24"/>
          <w:szCs w:val="24"/>
          <w:lang w:val="en-US"/>
        </w:rPr>
        <w:t xml:space="preserve"> </w:t>
      </w:r>
      <w:proofErr w:type="spellStart"/>
      <w:r w:rsidR="00A73523" w:rsidRPr="00A5372F">
        <w:rPr>
          <w:rFonts w:cstheme="minorHAnsi"/>
          <w:color w:val="000000" w:themeColor="text1"/>
          <w:sz w:val="24"/>
          <w:szCs w:val="24"/>
          <w:lang w:val="en-US"/>
        </w:rPr>
        <w:t>Vladimirovich,</w:t>
      </w:r>
      <w:r w:rsidR="00B627DD" w:rsidRPr="00A5372F">
        <w:rPr>
          <w:rFonts w:cstheme="minorHAnsi"/>
          <w:sz w:val="24"/>
          <w:szCs w:val="24"/>
          <w:lang w:val="en-US"/>
        </w:rPr>
        <w:t>international</w:t>
      </w:r>
      <w:proofErr w:type="spellEnd"/>
      <w:r w:rsidR="00B627DD" w:rsidRPr="00A5372F">
        <w:rPr>
          <w:rFonts w:cstheme="minorHAnsi"/>
          <w:sz w:val="24"/>
          <w:szCs w:val="24"/>
          <w:lang w:val="en-US"/>
        </w:rPr>
        <w:t xml:space="preserve"> category judge in hapkido, Russia;</w:t>
      </w:r>
    </w:p>
    <w:p w14:paraId="4CFF88FC" w14:textId="77777777" w:rsidR="00307CC6" w:rsidRPr="00A5372F" w:rsidRDefault="00307CC6" w:rsidP="00EF172C">
      <w:pPr>
        <w:spacing w:after="0" w:line="240" w:lineRule="auto"/>
        <w:ind w:firstLine="426"/>
        <w:rPr>
          <w:rFonts w:cstheme="minorHAnsi"/>
          <w:sz w:val="24"/>
          <w:szCs w:val="24"/>
          <w:lang w:val="en-US"/>
        </w:rPr>
      </w:pPr>
    </w:p>
    <w:p w14:paraId="02370E62" w14:textId="77777777" w:rsidR="00307CC6" w:rsidRPr="00A5372F" w:rsidRDefault="00307CC6" w:rsidP="00EF172C">
      <w:pPr>
        <w:spacing w:after="0" w:line="240" w:lineRule="auto"/>
        <w:ind w:firstLine="426"/>
        <w:rPr>
          <w:rFonts w:cstheme="minorHAnsi"/>
          <w:sz w:val="24"/>
          <w:szCs w:val="24"/>
          <w:lang w:val="en-US"/>
        </w:rPr>
      </w:pPr>
      <w:r w:rsidRPr="00A5372F">
        <w:rPr>
          <w:rFonts w:cstheme="minorHAnsi"/>
          <w:sz w:val="24"/>
          <w:szCs w:val="24"/>
          <w:lang w:val="en-US"/>
        </w:rPr>
        <w:t xml:space="preserve">- Competition director Evgeniy </w:t>
      </w:r>
      <w:proofErr w:type="spellStart"/>
      <w:r w:rsidRPr="00A5372F">
        <w:rPr>
          <w:rFonts w:cstheme="minorHAnsi"/>
          <w:sz w:val="24"/>
          <w:szCs w:val="24"/>
          <w:lang w:val="en-US"/>
        </w:rPr>
        <w:t>Ivanovich</w:t>
      </w:r>
      <w:proofErr w:type="spellEnd"/>
      <w:r w:rsidRPr="00A5372F">
        <w:rPr>
          <w:rFonts w:cstheme="minorHAnsi"/>
          <w:sz w:val="24"/>
          <w:szCs w:val="24"/>
          <w:lang w:val="en-US"/>
        </w:rPr>
        <w:t xml:space="preserve"> Leonov, international category judge in hapkido, Russia.</w:t>
      </w:r>
    </w:p>
    <w:p w14:paraId="152F691F" w14:textId="77777777" w:rsidR="00307CC6" w:rsidRPr="00A5372F" w:rsidRDefault="00307CC6" w:rsidP="00EF172C">
      <w:pPr>
        <w:spacing w:after="0" w:line="240" w:lineRule="auto"/>
        <w:ind w:firstLine="426"/>
        <w:rPr>
          <w:rFonts w:cstheme="minorHAnsi"/>
          <w:sz w:val="24"/>
          <w:szCs w:val="24"/>
          <w:lang w:val="en-US"/>
        </w:rPr>
      </w:pPr>
    </w:p>
    <w:p w14:paraId="56E0817C" w14:textId="77777777" w:rsidR="005F5DD1" w:rsidRPr="00A5372F" w:rsidRDefault="00307CC6" w:rsidP="006E7F4A">
      <w:pPr>
        <w:spacing w:after="0" w:line="240" w:lineRule="auto"/>
        <w:ind w:firstLine="426"/>
        <w:rPr>
          <w:rFonts w:cstheme="minorHAnsi"/>
          <w:sz w:val="24"/>
          <w:szCs w:val="24"/>
          <w:lang w:val="en-US"/>
        </w:rPr>
      </w:pPr>
      <w:r w:rsidRPr="00A5372F">
        <w:rPr>
          <w:rFonts w:cstheme="minorHAnsi"/>
          <w:sz w:val="24"/>
          <w:szCs w:val="24"/>
          <w:lang w:val="en-US"/>
        </w:rPr>
        <w:t xml:space="preserve">- Chief Secretary of the competition, Evgeniy </w:t>
      </w:r>
      <w:proofErr w:type="spellStart"/>
      <w:r w:rsidRPr="00A5372F">
        <w:rPr>
          <w:rFonts w:cstheme="minorHAnsi"/>
          <w:sz w:val="24"/>
          <w:szCs w:val="24"/>
          <w:lang w:val="en-US"/>
        </w:rPr>
        <w:t>Sergeevich</w:t>
      </w:r>
      <w:proofErr w:type="spellEnd"/>
      <w:r w:rsidRPr="00A5372F">
        <w:rPr>
          <w:rFonts w:cstheme="minorHAnsi"/>
          <w:sz w:val="24"/>
          <w:szCs w:val="24"/>
          <w:lang w:val="en-US"/>
        </w:rPr>
        <w:t xml:space="preserve"> Markov, Russia.</w:t>
      </w:r>
    </w:p>
    <w:p w14:paraId="7DD45DDE" w14:textId="77777777" w:rsidR="00305BC5" w:rsidRPr="00A5372F" w:rsidRDefault="00305BC5" w:rsidP="00305BC5">
      <w:pPr>
        <w:pStyle w:val="a3"/>
        <w:spacing w:after="0" w:line="240" w:lineRule="auto"/>
        <w:ind w:left="1004"/>
        <w:jc w:val="both"/>
        <w:rPr>
          <w:rFonts w:cstheme="minorHAnsi"/>
          <w:sz w:val="24"/>
          <w:szCs w:val="28"/>
          <w:lang w:val="en-US"/>
        </w:rPr>
      </w:pPr>
    </w:p>
    <w:p w14:paraId="5721F619" w14:textId="77777777" w:rsidR="00305BC5" w:rsidRPr="00A5372F" w:rsidRDefault="00755E6F" w:rsidP="00EF172C">
      <w:pPr>
        <w:rPr>
          <w:b/>
          <w:color w:val="FFFFFF" w:themeColor="background1"/>
          <w:sz w:val="28"/>
          <w:szCs w:val="24"/>
          <w:lang w:val="en-US"/>
        </w:rPr>
      </w:pPr>
      <w:r w:rsidRPr="00A5372F">
        <w:rPr>
          <w:b/>
          <w:color w:val="FFFFFF" w:themeColor="background1"/>
          <w:sz w:val="28"/>
          <w:szCs w:val="24"/>
          <w:highlight w:val="darkBlue"/>
          <w:lang w:val="en-US" w:eastAsia="ko-KR"/>
        </w:rPr>
        <w:t xml:space="preserve"> </w:t>
      </w:r>
      <w:r w:rsidR="00305BC5" w:rsidRPr="00A5372F">
        <w:rPr>
          <w:b/>
          <w:color w:val="FFFFFF" w:themeColor="background1"/>
          <w:sz w:val="24"/>
          <w:szCs w:val="24"/>
          <w:highlight w:val="darkBlue"/>
          <w:lang w:val="en-US" w:eastAsia="ko-KR"/>
        </w:rPr>
        <w:t xml:space="preserve">DATES AND PLACE OF COMPETITIONS </w:t>
      </w:r>
      <w:proofErr w:type="spellStart"/>
      <w:r w:rsidR="00305BC5" w:rsidRPr="00A5372F">
        <w:rPr>
          <w:b/>
          <w:color w:val="FFFFFF" w:themeColor="background1"/>
          <w:sz w:val="24"/>
          <w:szCs w:val="24"/>
          <w:highlight w:val="darkBlue"/>
          <w:lang w:val="en-US" w:eastAsia="ko-KR"/>
        </w:rPr>
        <w:t>COMPETITIONS</w:t>
      </w:r>
      <w:proofErr w:type="spellEnd"/>
    </w:p>
    <w:p w14:paraId="4CEAFF03" w14:textId="77777777" w:rsidR="00224B84" w:rsidRPr="00A5372F" w:rsidRDefault="00B20337" w:rsidP="00EF172C">
      <w:pPr>
        <w:spacing w:after="0" w:line="240" w:lineRule="auto"/>
        <w:ind w:firstLine="709"/>
        <w:rPr>
          <w:rFonts w:cstheme="minorHAnsi"/>
          <w:b/>
          <w:sz w:val="24"/>
          <w:szCs w:val="28"/>
          <w:lang w:val="en-US"/>
        </w:rPr>
      </w:pPr>
      <w:r>
        <w:rPr>
          <w:rFonts w:cstheme="minorHAnsi"/>
          <w:b/>
          <w:sz w:val="24"/>
          <w:szCs w:val="28"/>
          <w:lang w:val="en-US"/>
        </w:rPr>
        <w:t>November 07, 2024</w:t>
      </w:r>
    </w:p>
    <w:p w14:paraId="6E45FF70" w14:textId="77777777" w:rsidR="00224B84" w:rsidRPr="00A5372F" w:rsidRDefault="00224B84" w:rsidP="00EF172C">
      <w:pPr>
        <w:spacing w:after="0" w:line="240" w:lineRule="auto"/>
        <w:ind w:firstLine="709"/>
        <w:rPr>
          <w:rFonts w:cstheme="minorHAnsi"/>
          <w:b/>
          <w:sz w:val="24"/>
          <w:szCs w:val="28"/>
          <w:lang w:val="en-US"/>
        </w:rPr>
      </w:pPr>
      <w:r w:rsidRPr="00A5372F">
        <w:rPr>
          <w:rFonts w:cstheme="minorHAnsi"/>
          <w:sz w:val="24"/>
          <w:szCs w:val="28"/>
          <w:lang w:val="en-US"/>
        </w:rPr>
        <w:t>Arrival day.</w:t>
      </w:r>
    </w:p>
    <w:p w14:paraId="0E65545E" w14:textId="77777777" w:rsidR="00224B84" w:rsidRPr="00A5372F" w:rsidRDefault="00224B84" w:rsidP="00EF172C">
      <w:pPr>
        <w:spacing w:after="0" w:line="240" w:lineRule="auto"/>
        <w:ind w:firstLine="709"/>
        <w:rPr>
          <w:rFonts w:cstheme="minorHAnsi"/>
          <w:b/>
          <w:sz w:val="24"/>
          <w:szCs w:val="28"/>
          <w:lang w:val="en-US"/>
        </w:rPr>
      </w:pPr>
    </w:p>
    <w:p w14:paraId="6062442E" w14:textId="77777777" w:rsidR="00224B84" w:rsidRPr="00A5372F" w:rsidRDefault="00B20337" w:rsidP="00EF172C">
      <w:pPr>
        <w:spacing w:after="0" w:line="240" w:lineRule="auto"/>
        <w:ind w:firstLine="709"/>
        <w:rPr>
          <w:rFonts w:cstheme="minorHAnsi"/>
          <w:b/>
          <w:sz w:val="24"/>
          <w:szCs w:val="28"/>
          <w:lang w:val="en-US"/>
        </w:rPr>
      </w:pPr>
      <w:r>
        <w:rPr>
          <w:rFonts w:cstheme="minorHAnsi"/>
          <w:b/>
          <w:sz w:val="24"/>
          <w:szCs w:val="28"/>
          <w:lang w:val="en-US"/>
        </w:rPr>
        <w:t>November 08, 2024</w:t>
      </w:r>
    </w:p>
    <w:p w14:paraId="34DE9518" w14:textId="77777777" w:rsidR="00EF172C" w:rsidRPr="00A5372F" w:rsidRDefault="007B31F2" w:rsidP="00EF172C">
      <w:pPr>
        <w:spacing w:after="0" w:line="240" w:lineRule="auto"/>
        <w:ind w:firstLine="709"/>
        <w:rPr>
          <w:rFonts w:cstheme="minorHAnsi"/>
          <w:b/>
          <w:sz w:val="24"/>
          <w:szCs w:val="28"/>
          <w:lang w:val="en-US"/>
        </w:rPr>
      </w:pPr>
      <w:r w:rsidRPr="00A5372F">
        <w:rPr>
          <w:rFonts w:ascii="Calibri" w:eastAsia="Times New Roman" w:hAnsi="Calibri" w:cs="Calibri"/>
          <w:sz w:val="24"/>
          <w:szCs w:val="24"/>
          <w:lang w:val="en-US"/>
        </w:rPr>
        <w:t>10:00 – 18:00 Credentials committee and weighing of athletes.</w:t>
      </w:r>
    </w:p>
    <w:p w14:paraId="5A0A8146" w14:textId="77777777" w:rsidR="00EF172C" w:rsidRPr="00A5372F" w:rsidRDefault="009B20F0" w:rsidP="00EF172C">
      <w:pPr>
        <w:spacing w:after="0" w:line="240" w:lineRule="auto"/>
        <w:ind w:firstLine="709"/>
        <w:rPr>
          <w:rFonts w:cstheme="minorHAnsi"/>
          <w:b/>
          <w:sz w:val="24"/>
          <w:szCs w:val="28"/>
          <w:lang w:val="en-US"/>
        </w:rPr>
      </w:pPr>
      <w:r w:rsidRPr="00A5372F">
        <w:rPr>
          <w:rFonts w:ascii="Calibri" w:eastAsia="Times New Roman" w:hAnsi="Calibri" w:cs="Calibri"/>
          <w:sz w:val="24"/>
          <w:szCs w:val="24"/>
          <w:lang w:val="en-US"/>
        </w:rPr>
        <w:t>15:00 – 20:00 Judges’ seminar</w:t>
      </w:r>
    </w:p>
    <w:p w14:paraId="600E462D" w14:textId="77777777" w:rsidR="00EF172C" w:rsidRPr="00A5372F" w:rsidRDefault="009B20F0" w:rsidP="00EF172C">
      <w:pPr>
        <w:spacing w:after="0" w:line="240" w:lineRule="auto"/>
        <w:ind w:firstLine="709"/>
        <w:rPr>
          <w:rFonts w:cstheme="minorHAnsi"/>
          <w:b/>
          <w:sz w:val="24"/>
          <w:szCs w:val="28"/>
          <w:lang w:val="en-US"/>
        </w:rPr>
      </w:pPr>
      <w:r w:rsidRPr="00A5372F">
        <w:rPr>
          <w:rFonts w:ascii="Calibri" w:eastAsia="Times New Roman" w:hAnsi="Calibri" w:cs="Calibri"/>
          <w:sz w:val="24"/>
          <w:szCs w:val="24"/>
          <w:lang w:val="en-US"/>
        </w:rPr>
        <w:t>21:00 – meeting of team representatives.</w:t>
      </w:r>
    </w:p>
    <w:p w14:paraId="1EA70DD5" w14:textId="77777777" w:rsidR="00224B84" w:rsidRPr="00A5372F" w:rsidRDefault="00224B84" w:rsidP="006E7F4A">
      <w:pPr>
        <w:spacing w:after="0" w:line="240" w:lineRule="auto"/>
        <w:rPr>
          <w:rFonts w:cstheme="minorHAnsi"/>
          <w:b/>
          <w:sz w:val="24"/>
          <w:szCs w:val="28"/>
          <w:lang w:val="en-US"/>
        </w:rPr>
      </w:pPr>
    </w:p>
    <w:p w14:paraId="09CA63EC" w14:textId="77777777" w:rsidR="00305BC5" w:rsidRPr="00A5372F" w:rsidRDefault="00B20337" w:rsidP="00EF172C">
      <w:pPr>
        <w:spacing w:after="0" w:line="240" w:lineRule="auto"/>
        <w:ind w:firstLine="709"/>
        <w:rPr>
          <w:rFonts w:cstheme="minorHAnsi"/>
          <w:b/>
          <w:sz w:val="24"/>
          <w:szCs w:val="28"/>
          <w:lang w:val="en-US"/>
        </w:rPr>
      </w:pPr>
      <w:r>
        <w:rPr>
          <w:rFonts w:cstheme="minorHAnsi"/>
          <w:b/>
          <w:sz w:val="24"/>
          <w:szCs w:val="28"/>
          <w:lang w:val="en-US"/>
        </w:rPr>
        <w:t>November 09-10, 2024</w:t>
      </w:r>
    </w:p>
    <w:p w14:paraId="34680969" w14:textId="77777777" w:rsidR="00EF172C" w:rsidRPr="00A5372F" w:rsidRDefault="00EF172C" w:rsidP="00EF172C">
      <w:pPr>
        <w:spacing w:after="0" w:line="240" w:lineRule="auto"/>
        <w:ind w:firstLine="709"/>
        <w:rPr>
          <w:rFonts w:cstheme="minorHAnsi"/>
          <w:bCs/>
          <w:sz w:val="24"/>
          <w:szCs w:val="28"/>
          <w:lang w:val="en-US"/>
        </w:rPr>
      </w:pPr>
      <w:r w:rsidRPr="00A5372F">
        <w:rPr>
          <w:rFonts w:cstheme="minorHAnsi"/>
          <w:bCs/>
          <w:sz w:val="24"/>
          <w:szCs w:val="28"/>
          <w:lang w:val="en-US"/>
        </w:rPr>
        <w:t>Day of the competition.</w:t>
      </w:r>
    </w:p>
    <w:p w14:paraId="163DCF39" w14:textId="77777777" w:rsidR="00305BC5" w:rsidRPr="00A5372F" w:rsidRDefault="00305BC5" w:rsidP="00EF172C">
      <w:pPr>
        <w:spacing w:after="0" w:line="240" w:lineRule="auto"/>
        <w:ind w:firstLine="709"/>
        <w:rPr>
          <w:rFonts w:cstheme="minorHAnsi"/>
          <w:sz w:val="24"/>
          <w:szCs w:val="28"/>
          <w:lang w:val="en-US"/>
        </w:rPr>
      </w:pPr>
      <w:r w:rsidRPr="00A5372F">
        <w:rPr>
          <w:rFonts w:cstheme="minorHAnsi"/>
          <w:sz w:val="24"/>
          <w:szCs w:val="28"/>
          <w:lang w:val="en-US"/>
        </w:rPr>
        <w:t xml:space="preserve">Competitions at the address: Russia, St. Petersburg, </w:t>
      </w:r>
      <w:proofErr w:type="spellStart"/>
      <w:r w:rsidRPr="00A5372F">
        <w:rPr>
          <w:rFonts w:cstheme="minorHAnsi"/>
          <w:sz w:val="24"/>
          <w:szCs w:val="28"/>
          <w:lang w:val="en-US"/>
        </w:rPr>
        <w:t>st.</w:t>
      </w:r>
      <w:proofErr w:type="spellEnd"/>
      <w:r w:rsidRPr="00A5372F">
        <w:rPr>
          <w:rFonts w:cstheme="minorHAnsi"/>
          <w:sz w:val="24"/>
          <w:szCs w:val="28"/>
          <w:lang w:val="en-US"/>
        </w:rPr>
        <w:t xml:space="preserve"> Main building 24 FOC "Gazprom"</w:t>
      </w:r>
    </w:p>
    <w:p w14:paraId="5C437B85" w14:textId="77777777" w:rsidR="00305BC5" w:rsidRPr="00A5372F" w:rsidRDefault="00305BC5" w:rsidP="00EF172C">
      <w:pPr>
        <w:spacing w:after="0" w:line="240" w:lineRule="auto"/>
        <w:rPr>
          <w:rFonts w:cstheme="minorHAnsi"/>
          <w:sz w:val="24"/>
          <w:szCs w:val="28"/>
          <w:lang w:val="en-US"/>
        </w:rPr>
      </w:pPr>
    </w:p>
    <w:p w14:paraId="23E697E7" w14:textId="77777777" w:rsidR="00305BC5" w:rsidRPr="00A5372F" w:rsidRDefault="00305BC5" w:rsidP="00EF172C">
      <w:pPr>
        <w:spacing w:after="0" w:line="240" w:lineRule="auto"/>
        <w:ind w:firstLine="709"/>
        <w:rPr>
          <w:rFonts w:cstheme="minorHAnsi"/>
          <w:sz w:val="24"/>
          <w:szCs w:val="28"/>
          <w:lang w:val="en-US"/>
        </w:rPr>
      </w:pPr>
      <w:r w:rsidRPr="00A5372F">
        <w:rPr>
          <w:rFonts w:cstheme="minorHAnsi"/>
          <w:sz w:val="24"/>
          <w:szCs w:val="28"/>
          <w:lang w:val="en-US"/>
        </w:rPr>
        <w:t>The participation of spectators is regulated by the regulations of the Committee on Physical Culture and Sports of St. Petersburg, as well as decrees of the Governor of St. Petersburg.</w:t>
      </w:r>
    </w:p>
    <w:p w14:paraId="605E32B0" w14:textId="77777777" w:rsidR="00305BC5" w:rsidRPr="00A5372F" w:rsidRDefault="00305BC5" w:rsidP="00305BC5">
      <w:pPr>
        <w:spacing w:after="0" w:line="240" w:lineRule="auto"/>
        <w:jc w:val="both"/>
        <w:rPr>
          <w:rFonts w:cstheme="minorHAnsi"/>
          <w:sz w:val="24"/>
          <w:szCs w:val="28"/>
          <w:lang w:val="en-US"/>
        </w:rPr>
      </w:pPr>
    </w:p>
    <w:p w14:paraId="18CB6581" w14:textId="77777777" w:rsidR="00371DEA" w:rsidRPr="00A5372F" w:rsidRDefault="00371DEA" w:rsidP="00224B84">
      <w:pPr>
        <w:pStyle w:val="Default"/>
        <w:rPr>
          <w:rFonts w:asciiTheme="minorHAnsi" w:hAnsiTheme="minorHAnsi" w:cstheme="minorHAnsi"/>
          <w:b/>
          <w:szCs w:val="28"/>
          <w:lang w:val="en-US"/>
        </w:rPr>
      </w:pPr>
    </w:p>
    <w:p w14:paraId="4E01B7FD" w14:textId="77777777" w:rsidR="00D03B60" w:rsidRPr="00A5372F" w:rsidRDefault="00755E6F" w:rsidP="008E2A05">
      <w:pPr>
        <w:tabs>
          <w:tab w:val="left" w:pos="3268"/>
          <w:tab w:val="center" w:pos="5032"/>
        </w:tabs>
        <w:spacing w:after="0" w:line="360" w:lineRule="auto"/>
        <w:rPr>
          <w:b/>
          <w:caps/>
          <w:color w:val="FFFFFF" w:themeColor="background1"/>
          <w:sz w:val="28"/>
          <w:szCs w:val="24"/>
          <w:lang w:val="en-US" w:eastAsia="ko-KR"/>
        </w:rPr>
      </w:pPr>
      <w:r w:rsidRPr="00A5372F">
        <w:rPr>
          <w:b/>
          <w:caps/>
          <w:color w:val="FFFFFF" w:themeColor="background1"/>
          <w:sz w:val="28"/>
          <w:szCs w:val="24"/>
          <w:highlight w:val="darkBlue"/>
          <w:lang w:val="en-US" w:eastAsia="ko-KR"/>
        </w:rPr>
        <w:t xml:space="preserve"> </w:t>
      </w:r>
      <w:r w:rsidRPr="00A5372F">
        <w:rPr>
          <w:b/>
          <w:caps/>
          <w:color w:val="FFFFFF" w:themeColor="background1"/>
          <w:sz w:val="28"/>
          <w:szCs w:val="24"/>
          <w:highlight w:val="darkBlue"/>
          <w:lang w:val="en-US" w:eastAsia="ko-KR"/>
        </w:rPr>
        <w:tab/>
      </w:r>
      <w:r w:rsidR="008C133C" w:rsidRPr="00A5372F">
        <w:rPr>
          <w:b/>
          <w:caps/>
          <w:color w:val="FFFFFF" w:themeColor="background1"/>
          <w:sz w:val="28"/>
          <w:szCs w:val="24"/>
          <w:highlight w:val="darkBlue"/>
          <w:lang w:val="en-US" w:eastAsia="ko-KR"/>
        </w:rPr>
        <w:t xml:space="preserve"> </w:t>
      </w:r>
      <w:r w:rsidRPr="00A5372F">
        <w:rPr>
          <w:b/>
          <w:caps/>
          <w:color w:val="FFFFFF" w:themeColor="background1"/>
          <w:sz w:val="28"/>
          <w:szCs w:val="24"/>
          <w:highlight w:val="darkBlue"/>
          <w:lang w:val="en-US" w:eastAsia="ko-KR"/>
        </w:rPr>
        <w:tab/>
      </w:r>
      <w:r w:rsidRPr="00A5372F">
        <w:rPr>
          <w:b/>
          <w:caps/>
          <w:color w:val="FFFFFF" w:themeColor="background1"/>
          <w:sz w:val="28"/>
          <w:szCs w:val="24"/>
          <w:highlight w:val="darkBlue"/>
          <w:lang w:val="en-US" w:eastAsia="ko-KR"/>
        </w:rPr>
        <w:tab/>
      </w:r>
      <w:r w:rsidR="008C133C" w:rsidRPr="00A5372F">
        <w:rPr>
          <w:b/>
          <w:caps/>
          <w:color w:val="FFFFFF" w:themeColor="background1"/>
          <w:sz w:val="28"/>
          <w:szCs w:val="24"/>
          <w:highlight w:val="darkBlue"/>
          <w:lang w:val="en-US" w:eastAsia="ko-KR"/>
        </w:rPr>
        <w:t xml:space="preserve"> </w:t>
      </w:r>
      <w:r w:rsidRPr="00A5372F">
        <w:rPr>
          <w:b/>
          <w:caps/>
          <w:color w:val="FFFFFF" w:themeColor="background1"/>
          <w:sz w:val="28"/>
          <w:szCs w:val="24"/>
          <w:highlight w:val="darkBlue"/>
          <w:lang w:val="en-US" w:eastAsia="ko-KR"/>
        </w:rPr>
        <w:tab/>
        <w:t xml:space="preserve"> </w:t>
      </w:r>
      <w:r w:rsidR="00C931CD" w:rsidRPr="00A5372F">
        <w:rPr>
          <w:b/>
          <w:caps/>
          <w:color w:val="FFFFFF" w:themeColor="background1"/>
          <w:sz w:val="24"/>
          <w:szCs w:val="24"/>
          <w:highlight w:val="darkBlue"/>
          <w:lang w:val="en-US" w:eastAsia="ko-KR"/>
        </w:rPr>
        <w:t>Competition participants</w:t>
      </w:r>
    </w:p>
    <w:p w14:paraId="32FC529B" w14:textId="77777777" w:rsidR="00EF172C" w:rsidRPr="00A5372F" w:rsidRDefault="00C931CD" w:rsidP="00A85A28">
      <w:pPr>
        <w:spacing w:after="0" w:line="360" w:lineRule="auto"/>
        <w:jc w:val="both"/>
        <w:rPr>
          <w:sz w:val="24"/>
          <w:szCs w:val="24"/>
          <w:lang w:val="en-US" w:eastAsia="ko-KR"/>
        </w:rPr>
      </w:pPr>
      <w:r w:rsidRPr="00A5372F">
        <w:rPr>
          <w:sz w:val="24"/>
          <w:szCs w:val="24"/>
          <w:lang w:val="en-US" w:eastAsia="ko-KR"/>
        </w:rPr>
        <w:t>Representatives of any organizations who have passed technical certification in hapkido are allowed to participate in competitions, regardless of style, nationality and</w:t>
      </w:r>
    </w:p>
    <w:p w14:paraId="14F9DB27" w14:textId="77777777" w:rsidR="00F846BF" w:rsidRPr="00A5372F" w:rsidRDefault="00C931CD" w:rsidP="00A85A28">
      <w:pPr>
        <w:spacing w:after="0" w:line="360" w:lineRule="auto"/>
        <w:jc w:val="both"/>
        <w:rPr>
          <w:sz w:val="24"/>
          <w:szCs w:val="24"/>
          <w:lang w:val="en-US" w:eastAsia="ko-KR"/>
        </w:rPr>
      </w:pPr>
      <w:r w:rsidRPr="00A5372F">
        <w:rPr>
          <w:sz w:val="24"/>
          <w:szCs w:val="24"/>
          <w:lang w:val="en-US" w:eastAsia="ko-KR"/>
        </w:rPr>
        <w:t>regional affiliation.</w:t>
      </w:r>
    </w:p>
    <w:p w14:paraId="50592EA6" w14:textId="77777777" w:rsidR="00AC4BF0" w:rsidRPr="00A5372F" w:rsidRDefault="00AC4BF0" w:rsidP="00AC4BF0">
      <w:pPr>
        <w:spacing w:after="0" w:line="240" w:lineRule="auto"/>
        <w:rPr>
          <w:rFonts w:cstheme="minorHAnsi"/>
          <w:sz w:val="24"/>
          <w:szCs w:val="28"/>
          <w:lang w:val="en-US"/>
        </w:rPr>
      </w:pPr>
      <w:r w:rsidRPr="00A5372F">
        <w:rPr>
          <w:rFonts w:cstheme="minorHAnsi"/>
          <w:sz w:val="24"/>
          <w:szCs w:val="28"/>
          <w:lang w:val="en-US"/>
        </w:rPr>
        <w:t>The participating team that applied for participation includes:</w:t>
      </w:r>
      <w:r w:rsidRPr="00A5372F">
        <w:rPr>
          <w:rFonts w:cstheme="minorHAnsi"/>
          <w:sz w:val="24"/>
          <w:szCs w:val="28"/>
          <w:lang w:val="en-US"/>
        </w:rPr>
        <w:tab/>
      </w:r>
    </w:p>
    <w:p w14:paraId="085F7B16" w14:textId="77777777" w:rsidR="00AC4BF0" w:rsidRPr="00A5372F" w:rsidRDefault="00AC4BF0" w:rsidP="00527DD9">
      <w:pPr>
        <w:pStyle w:val="a3"/>
        <w:numPr>
          <w:ilvl w:val="0"/>
          <w:numId w:val="5"/>
        </w:numPr>
        <w:tabs>
          <w:tab w:val="clear" w:pos="0"/>
          <w:tab w:val="left" w:pos="720"/>
        </w:tabs>
        <w:spacing w:after="0" w:line="240" w:lineRule="auto"/>
        <w:ind w:left="720" w:hanging="360"/>
        <w:rPr>
          <w:rFonts w:cstheme="minorHAnsi"/>
          <w:sz w:val="24"/>
          <w:szCs w:val="28"/>
          <w:lang w:val="en-US"/>
        </w:rPr>
      </w:pPr>
      <w:r w:rsidRPr="00A5372F">
        <w:rPr>
          <w:rFonts w:cstheme="minorHAnsi"/>
          <w:sz w:val="24"/>
          <w:szCs w:val="28"/>
          <w:lang w:val="en-US"/>
        </w:rPr>
        <w:lastRenderedPageBreak/>
        <w:t>Athletes in every weight and technical category - no restrictions;</w:t>
      </w:r>
    </w:p>
    <w:p w14:paraId="5201BA3B" w14:textId="77777777" w:rsidR="00AC4BF0" w:rsidRPr="00DA401B" w:rsidRDefault="00AC4BF0" w:rsidP="00527DD9">
      <w:pPr>
        <w:pStyle w:val="a3"/>
        <w:numPr>
          <w:ilvl w:val="0"/>
          <w:numId w:val="5"/>
        </w:numPr>
        <w:tabs>
          <w:tab w:val="clear" w:pos="0"/>
          <w:tab w:val="left" w:pos="720"/>
        </w:tabs>
        <w:spacing w:after="0" w:line="240" w:lineRule="auto"/>
        <w:ind w:left="720" w:hanging="360"/>
        <w:rPr>
          <w:rFonts w:cstheme="minorHAnsi"/>
          <w:sz w:val="24"/>
          <w:szCs w:val="28"/>
        </w:rPr>
      </w:pPr>
      <w:proofErr w:type="spellStart"/>
      <w:r w:rsidRPr="00DA401B">
        <w:rPr>
          <w:rFonts w:cstheme="minorHAnsi"/>
          <w:sz w:val="24"/>
          <w:szCs w:val="28"/>
        </w:rPr>
        <w:t>Trainers</w:t>
      </w:r>
      <w:proofErr w:type="spellEnd"/>
      <w:r w:rsidRPr="00DA401B">
        <w:rPr>
          <w:rFonts w:cstheme="minorHAnsi"/>
          <w:sz w:val="24"/>
          <w:szCs w:val="28"/>
        </w:rPr>
        <w:t xml:space="preserve"> - </w:t>
      </w:r>
      <w:proofErr w:type="spellStart"/>
      <w:r w:rsidRPr="00DA401B">
        <w:rPr>
          <w:rFonts w:cstheme="minorHAnsi"/>
          <w:sz w:val="24"/>
          <w:szCs w:val="28"/>
        </w:rPr>
        <w:t>no</w:t>
      </w:r>
      <w:proofErr w:type="spellEnd"/>
      <w:r w:rsidRPr="00DA401B">
        <w:rPr>
          <w:rFonts w:cstheme="minorHAnsi"/>
          <w:sz w:val="24"/>
          <w:szCs w:val="28"/>
        </w:rPr>
        <w:t xml:space="preserve"> </w:t>
      </w:r>
      <w:proofErr w:type="spellStart"/>
      <w:r w:rsidRPr="00DA401B">
        <w:rPr>
          <w:rFonts w:cstheme="minorHAnsi"/>
          <w:sz w:val="24"/>
          <w:szCs w:val="28"/>
        </w:rPr>
        <w:t>restrictions</w:t>
      </w:r>
      <w:proofErr w:type="spellEnd"/>
      <w:r w:rsidRPr="00DA401B">
        <w:rPr>
          <w:rFonts w:cstheme="minorHAnsi"/>
          <w:sz w:val="24"/>
          <w:szCs w:val="28"/>
        </w:rPr>
        <w:t>;</w:t>
      </w:r>
    </w:p>
    <w:p w14:paraId="27524EF7" w14:textId="77777777" w:rsidR="00AC4BF0" w:rsidRPr="00A5372F" w:rsidRDefault="00AC4BF0" w:rsidP="00527DD9">
      <w:pPr>
        <w:pStyle w:val="a3"/>
        <w:numPr>
          <w:ilvl w:val="0"/>
          <w:numId w:val="5"/>
        </w:numPr>
        <w:tabs>
          <w:tab w:val="clear" w:pos="0"/>
          <w:tab w:val="left" w:pos="720"/>
        </w:tabs>
        <w:spacing w:after="0" w:line="240" w:lineRule="auto"/>
        <w:ind w:left="720" w:hanging="360"/>
        <w:rPr>
          <w:rFonts w:cstheme="minorHAnsi"/>
          <w:sz w:val="24"/>
          <w:szCs w:val="28"/>
          <w:lang w:val="en-US"/>
        </w:rPr>
      </w:pPr>
      <w:r w:rsidRPr="00A5372F">
        <w:rPr>
          <w:rFonts w:cstheme="minorHAnsi"/>
          <w:sz w:val="24"/>
          <w:szCs w:val="28"/>
          <w:lang w:val="en-US"/>
        </w:rPr>
        <w:t>Judges – at least one person;</w:t>
      </w:r>
    </w:p>
    <w:p w14:paraId="1BAC11EE" w14:textId="77777777" w:rsidR="009F2C2A" w:rsidRPr="00A5372F" w:rsidRDefault="00AC4BF0" w:rsidP="009C27D4">
      <w:pPr>
        <w:pStyle w:val="a3"/>
        <w:numPr>
          <w:ilvl w:val="0"/>
          <w:numId w:val="5"/>
        </w:numPr>
        <w:tabs>
          <w:tab w:val="clear" w:pos="0"/>
          <w:tab w:val="left" w:pos="720"/>
        </w:tabs>
        <w:spacing w:after="0" w:line="240" w:lineRule="auto"/>
        <w:ind w:left="720" w:hanging="360"/>
        <w:rPr>
          <w:rFonts w:cstheme="minorHAnsi"/>
          <w:sz w:val="28"/>
          <w:szCs w:val="28"/>
          <w:lang w:val="en-US"/>
        </w:rPr>
      </w:pPr>
      <w:r w:rsidRPr="00A5372F">
        <w:rPr>
          <w:rFonts w:cstheme="minorHAnsi"/>
          <w:sz w:val="24"/>
          <w:szCs w:val="28"/>
          <w:lang w:val="en-US"/>
        </w:rPr>
        <w:t>The team representative is one person.</w:t>
      </w:r>
    </w:p>
    <w:p w14:paraId="333893C8" w14:textId="77777777" w:rsidR="00755E6F" w:rsidRPr="00A5372F" w:rsidRDefault="00755E6F" w:rsidP="00755E6F">
      <w:pPr>
        <w:spacing w:after="0" w:line="360" w:lineRule="auto"/>
        <w:jc w:val="center"/>
        <w:rPr>
          <w:b/>
          <w:sz w:val="28"/>
          <w:szCs w:val="24"/>
          <w:lang w:val="en-US"/>
        </w:rPr>
      </w:pPr>
    </w:p>
    <w:p w14:paraId="1C8A1B9A" w14:textId="77777777" w:rsidR="00EA785A" w:rsidRPr="00A5372F" w:rsidRDefault="00CB4DA4" w:rsidP="00CB4DA4">
      <w:pPr>
        <w:spacing w:after="0" w:line="360" w:lineRule="auto"/>
        <w:rPr>
          <w:b/>
          <w:color w:val="FFFFFF" w:themeColor="background1"/>
          <w:sz w:val="24"/>
          <w:szCs w:val="24"/>
          <w:lang w:val="en-US"/>
        </w:rPr>
      </w:pPr>
      <w:r w:rsidRPr="00A5372F">
        <w:rPr>
          <w:b/>
          <w:color w:val="FFFFFF" w:themeColor="background1"/>
          <w:sz w:val="24"/>
          <w:szCs w:val="24"/>
          <w:highlight w:val="darkBlue"/>
          <w:lang w:val="en-US"/>
        </w:rPr>
        <w:t>TYPES OF SPORTS DISCIPLINES AND CATEGORIES</w:t>
      </w:r>
    </w:p>
    <w:p w14:paraId="7951A268" w14:textId="77777777" w:rsidR="00755E6F" w:rsidRPr="00A5372F" w:rsidRDefault="00755E6F" w:rsidP="00755E6F">
      <w:pPr>
        <w:spacing w:after="0" w:line="360" w:lineRule="auto"/>
        <w:jc w:val="center"/>
        <w:rPr>
          <w:b/>
          <w:sz w:val="24"/>
          <w:szCs w:val="24"/>
          <w:lang w:val="en-US"/>
        </w:rPr>
      </w:pPr>
    </w:p>
    <w:p w14:paraId="4BD06A37" w14:textId="77777777" w:rsidR="00755E6F" w:rsidRPr="00755E6F" w:rsidRDefault="00755E6F" w:rsidP="00755E6F">
      <w:pPr>
        <w:spacing w:after="0" w:line="360" w:lineRule="auto"/>
        <w:rPr>
          <w:b/>
          <w:sz w:val="28"/>
          <w:szCs w:val="24"/>
        </w:rPr>
      </w:pPr>
      <w:r w:rsidRPr="00755E6F">
        <w:rPr>
          <w:b/>
          <w:sz w:val="28"/>
          <w:szCs w:val="24"/>
        </w:rPr>
        <w:t>1. SPARRING</w:t>
      </w:r>
    </w:p>
    <w:tbl>
      <w:tblPr>
        <w:tblStyle w:val="a6"/>
        <w:tblW w:w="10064" w:type="dxa"/>
        <w:tblInd w:w="250" w:type="dxa"/>
        <w:tblLook w:val="04A0" w:firstRow="1" w:lastRow="0" w:firstColumn="1" w:lastColumn="0" w:noHBand="0" w:noVBand="1"/>
      </w:tblPr>
      <w:tblGrid>
        <w:gridCol w:w="729"/>
        <w:gridCol w:w="1841"/>
        <w:gridCol w:w="7494"/>
      </w:tblGrid>
      <w:tr w:rsidR="00E028E2" w:rsidRPr="00D35A77" w14:paraId="0845F86E" w14:textId="77777777" w:rsidTr="00B60616">
        <w:tc>
          <w:tcPr>
            <w:tcW w:w="709"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tcPr>
          <w:p w14:paraId="15879254" w14:textId="77777777" w:rsidR="00E028E2" w:rsidRPr="00D35A77" w:rsidRDefault="00E028E2" w:rsidP="00D93FA0">
            <w:pPr>
              <w:pStyle w:val="a3"/>
              <w:ind w:left="0"/>
              <w:jc w:val="both"/>
              <w:rPr>
                <w:b/>
                <w:sz w:val="24"/>
                <w:szCs w:val="24"/>
              </w:rPr>
            </w:pPr>
            <w:proofErr w:type="spellStart"/>
            <w:r w:rsidRPr="00D35A77">
              <w:rPr>
                <w:b/>
                <w:sz w:val="24"/>
                <w:szCs w:val="24"/>
              </w:rPr>
              <w:t>Floor</w:t>
            </w:r>
            <w:proofErr w:type="spellEnd"/>
          </w:p>
        </w:tc>
        <w:tc>
          <w:tcPr>
            <w:tcW w:w="1843"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tcPr>
          <w:p w14:paraId="0D056BE6" w14:textId="77777777" w:rsidR="00E028E2" w:rsidRPr="00D35A77" w:rsidRDefault="00E028E2" w:rsidP="00D93FA0">
            <w:pPr>
              <w:pStyle w:val="a3"/>
              <w:ind w:left="0"/>
              <w:jc w:val="both"/>
              <w:rPr>
                <w:b/>
                <w:sz w:val="24"/>
                <w:szCs w:val="24"/>
              </w:rPr>
            </w:pPr>
            <w:proofErr w:type="spellStart"/>
            <w:r w:rsidRPr="00D35A77">
              <w:rPr>
                <w:b/>
                <w:sz w:val="24"/>
                <w:szCs w:val="24"/>
              </w:rPr>
              <w:t>Age</w:t>
            </w:r>
            <w:proofErr w:type="spellEnd"/>
          </w:p>
        </w:tc>
        <w:tc>
          <w:tcPr>
            <w:tcW w:w="7512"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tcPr>
          <w:p w14:paraId="2408FFB1" w14:textId="77777777" w:rsidR="00E028E2" w:rsidRPr="00D35A77" w:rsidRDefault="00E028E2" w:rsidP="00D93FA0">
            <w:pPr>
              <w:pStyle w:val="a3"/>
              <w:ind w:left="0"/>
              <w:jc w:val="both"/>
              <w:rPr>
                <w:b/>
                <w:sz w:val="24"/>
                <w:szCs w:val="24"/>
              </w:rPr>
            </w:pPr>
            <w:proofErr w:type="spellStart"/>
            <w:r w:rsidRPr="00D35A77">
              <w:rPr>
                <w:b/>
                <w:sz w:val="24"/>
                <w:szCs w:val="24"/>
              </w:rPr>
              <w:t>Weight</w:t>
            </w:r>
            <w:proofErr w:type="spellEnd"/>
            <w:r w:rsidRPr="00D35A77">
              <w:rPr>
                <w:b/>
                <w:sz w:val="24"/>
                <w:szCs w:val="24"/>
              </w:rPr>
              <w:t xml:space="preserve">, </w:t>
            </w:r>
            <w:proofErr w:type="spellStart"/>
            <w:r w:rsidRPr="00D35A77">
              <w:rPr>
                <w:b/>
                <w:sz w:val="24"/>
                <w:szCs w:val="24"/>
              </w:rPr>
              <w:t>kg</w:t>
            </w:r>
            <w:proofErr w:type="spellEnd"/>
            <w:r w:rsidRPr="00D35A77">
              <w:rPr>
                <w:b/>
                <w:sz w:val="24"/>
                <w:szCs w:val="24"/>
              </w:rPr>
              <w:t>)</w:t>
            </w:r>
          </w:p>
        </w:tc>
      </w:tr>
      <w:tr w:rsidR="0076139B" w:rsidRPr="009878FB" w14:paraId="2263A15E" w14:textId="77777777" w:rsidTr="00B60616">
        <w:tc>
          <w:tcPr>
            <w:tcW w:w="709" w:type="dxa"/>
            <w:tcBorders>
              <w:left w:val="single" w:sz="18" w:space="0" w:color="auto"/>
              <w:right w:val="single" w:sz="18" w:space="0" w:color="auto"/>
            </w:tcBorders>
          </w:tcPr>
          <w:p w14:paraId="7F58403D" w14:textId="77777777" w:rsidR="0076139B" w:rsidRPr="00D35A77" w:rsidRDefault="0076139B" w:rsidP="00D93FA0">
            <w:pPr>
              <w:pStyle w:val="a3"/>
              <w:ind w:left="0"/>
              <w:jc w:val="both"/>
              <w:rPr>
                <w:sz w:val="24"/>
                <w:szCs w:val="24"/>
              </w:rPr>
            </w:pPr>
            <w:r w:rsidRPr="00D35A77">
              <w:rPr>
                <w:sz w:val="24"/>
                <w:szCs w:val="24"/>
              </w:rPr>
              <w:t>m</w:t>
            </w:r>
          </w:p>
        </w:tc>
        <w:tc>
          <w:tcPr>
            <w:tcW w:w="1843" w:type="dxa"/>
            <w:vMerge w:val="restart"/>
            <w:tcBorders>
              <w:left w:val="single" w:sz="18" w:space="0" w:color="auto"/>
              <w:right w:val="single" w:sz="18" w:space="0" w:color="auto"/>
            </w:tcBorders>
          </w:tcPr>
          <w:p w14:paraId="77A571C6" w14:textId="77777777" w:rsidR="0076139B" w:rsidRPr="00D35A77" w:rsidRDefault="00E63079" w:rsidP="00D35A77">
            <w:pPr>
              <w:pStyle w:val="a3"/>
              <w:ind w:left="0"/>
              <w:rPr>
                <w:sz w:val="24"/>
                <w:szCs w:val="24"/>
              </w:rPr>
            </w:pPr>
            <w:proofErr w:type="spellStart"/>
            <w:r>
              <w:rPr>
                <w:sz w:val="24"/>
                <w:szCs w:val="24"/>
              </w:rPr>
              <w:t>Born</w:t>
            </w:r>
            <w:proofErr w:type="spellEnd"/>
            <w:r>
              <w:rPr>
                <w:sz w:val="24"/>
                <w:szCs w:val="24"/>
              </w:rPr>
              <w:t xml:space="preserve"> 2012-2010</w:t>
            </w:r>
          </w:p>
          <w:p w14:paraId="210A9E76" w14:textId="77777777" w:rsidR="00575762" w:rsidRPr="00D35A77" w:rsidRDefault="00575762" w:rsidP="00D35A77">
            <w:pPr>
              <w:pStyle w:val="a3"/>
              <w:ind w:left="0"/>
              <w:rPr>
                <w:sz w:val="24"/>
                <w:szCs w:val="24"/>
              </w:rPr>
            </w:pPr>
            <w:proofErr w:type="spellStart"/>
            <w:r w:rsidRPr="00D35A77">
              <w:rPr>
                <w:sz w:val="24"/>
                <w:szCs w:val="24"/>
              </w:rPr>
              <w:t>Cadets</w:t>
            </w:r>
            <w:proofErr w:type="spellEnd"/>
          </w:p>
        </w:tc>
        <w:tc>
          <w:tcPr>
            <w:tcW w:w="7512" w:type="dxa"/>
            <w:tcBorders>
              <w:left w:val="single" w:sz="18" w:space="0" w:color="auto"/>
              <w:right w:val="single" w:sz="18" w:space="0" w:color="auto"/>
            </w:tcBorders>
          </w:tcPr>
          <w:p w14:paraId="2F6DCD24" w14:textId="77777777" w:rsidR="0076139B" w:rsidRPr="00A5372F" w:rsidRDefault="0076139B" w:rsidP="00D93FA0">
            <w:pPr>
              <w:pStyle w:val="a3"/>
              <w:ind w:left="0"/>
              <w:jc w:val="both"/>
              <w:rPr>
                <w:sz w:val="24"/>
                <w:szCs w:val="24"/>
                <w:lang w:val="en-US"/>
              </w:rPr>
            </w:pPr>
            <w:r w:rsidRPr="00A5372F">
              <w:rPr>
                <w:sz w:val="24"/>
                <w:szCs w:val="24"/>
                <w:lang w:val="en-US"/>
              </w:rPr>
              <w:t>up to 33, up to 37, up to 41, up to 45, up to 49, up to 53, up to 57, up to 61, up to 65, over 65 kg</w:t>
            </w:r>
          </w:p>
        </w:tc>
      </w:tr>
      <w:tr w:rsidR="0076139B" w:rsidRPr="009878FB" w14:paraId="027FC87D" w14:textId="77777777" w:rsidTr="00B60616">
        <w:tc>
          <w:tcPr>
            <w:tcW w:w="709" w:type="dxa"/>
            <w:tcBorders>
              <w:left w:val="single" w:sz="18" w:space="0" w:color="auto"/>
              <w:right w:val="single" w:sz="18" w:space="0" w:color="auto"/>
            </w:tcBorders>
          </w:tcPr>
          <w:p w14:paraId="63324AF8" w14:textId="77777777" w:rsidR="0076139B" w:rsidRPr="00D35A77" w:rsidRDefault="0076139B" w:rsidP="00D93FA0">
            <w:pPr>
              <w:pStyle w:val="a3"/>
              <w:ind w:left="0"/>
              <w:jc w:val="both"/>
              <w:rPr>
                <w:sz w:val="24"/>
                <w:szCs w:val="24"/>
              </w:rPr>
            </w:pPr>
            <w:proofErr w:type="spellStart"/>
            <w:r w:rsidRPr="00D35A77">
              <w:rPr>
                <w:sz w:val="24"/>
                <w:szCs w:val="24"/>
              </w:rPr>
              <w:t>and</w:t>
            </w:r>
            <w:proofErr w:type="spellEnd"/>
          </w:p>
        </w:tc>
        <w:tc>
          <w:tcPr>
            <w:tcW w:w="1843" w:type="dxa"/>
            <w:vMerge/>
            <w:tcBorders>
              <w:left w:val="single" w:sz="18" w:space="0" w:color="auto"/>
              <w:right w:val="single" w:sz="18" w:space="0" w:color="auto"/>
            </w:tcBorders>
          </w:tcPr>
          <w:p w14:paraId="1B72F24C" w14:textId="77777777" w:rsidR="0076139B" w:rsidRPr="00D35A77" w:rsidRDefault="0076139B" w:rsidP="00D35A77">
            <w:pPr>
              <w:pStyle w:val="a3"/>
              <w:ind w:left="0"/>
              <w:rPr>
                <w:sz w:val="24"/>
                <w:szCs w:val="24"/>
              </w:rPr>
            </w:pPr>
          </w:p>
        </w:tc>
        <w:tc>
          <w:tcPr>
            <w:tcW w:w="7512" w:type="dxa"/>
            <w:tcBorders>
              <w:left w:val="single" w:sz="18" w:space="0" w:color="auto"/>
              <w:right w:val="single" w:sz="18" w:space="0" w:color="auto"/>
            </w:tcBorders>
          </w:tcPr>
          <w:p w14:paraId="23C61E29" w14:textId="77777777" w:rsidR="0076139B" w:rsidRPr="00A5372F" w:rsidRDefault="00B351A5" w:rsidP="00D93FA0">
            <w:pPr>
              <w:pStyle w:val="a3"/>
              <w:ind w:left="0"/>
              <w:jc w:val="both"/>
              <w:rPr>
                <w:sz w:val="24"/>
                <w:szCs w:val="24"/>
                <w:lang w:val="en-US"/>
              </w:rPr>
            </w:pPr>
            <w:r w:rsidRPr="00A5372F">
              <w:rPr>
                <w:sz w:val="24"/>
                <w:szCs w:val="24"/>
                <w:lang w:val="en-US"/>
              </w:rPr>
              <w:t>up to 29, up to 33, up to 37, up to 41, up to 44, up to 47, up to 51, up to 55, up to 59, over 59 kg</w:t>
            </w:r>
          </w:p>
        </w:tc>
      </w:tr>
      <w:tr w:rsidR="0076139B" w:rsidRPr="009878FB" w14:paraId="75DDDE3C" w14:textId="77777777" w:rsidTr="00B60616">
        <w:tc>
          <w:tcPr>
            <w:tcW w:w="709" w:type="dxa"/>
            <w:tcBorders>
              <w:left w:val="single" w:sz="18" w:space="0" w:color="auto"/>
              <w:right w:val="single" w:sz="18" w:space="0" w:color="auto"/>
            </w:tcBorders>
          </w:tcPr>
          <w:p w14:paraId="7B3B22B9" w14:textId="77777777" w:rsidR="0076139B" w:rsidRPr="00D35A77" w:rsidRDefault="0076139B" w:rsidP="00D93FA0">
            <w:pPr>
              <w:pStyle w:val="a3"/>
              <w:ind w:left="0"/>
              <w:jc w:val="both"/>
              <w:rPr>
                <w:sz w:val="24"/>
                <w:szCs w:val="24"/>
              </w:rPr>
            </w:pPr>
            <w:r w:rsidRPr="00D35A77">
              <w:rPr>
                <w:sz w:val="24"/>
                <w:szCs w:val="24"/>
              </w:rPr>
              <w:t>m</w:t>
            </w:r>
          </w:p>
        </w:tc>
        <w:tc>
          <w:tcPr>
            <w:tcW w:w="1843" w:type="dxa"/>
            <w:vMerge w:val="restart"/>
            <w:tcBorders>
              <w:left w:val="single" w:sz="18" w:space="0" w:color="auto"/>
              <w:right w:val="single" w:sz="18" w:space="0" w:color="auto"/>
            </w:tcBorders>
          </w:tcPr>
          <w:p w14:paraId="26AFFFB5" w14:textId="77777777" w:rsidR="0076139B" w:rsidRPr="00D35A77" w:rsidRDefault="00E63079" w:rsidP="00DB5C72">
            <w:pPr>
              <w:pStyle w:val="a3"/>
              <w:ind w:left="0"/>
              <w:rPr>
                <w:sz w:val="24"/>
                <w:szCs w:val="24"/>
              </w:rPr>
            </w:pPr>
            <w:proofErr w:type="spellStart"/>
            <w:r>
              <w:rPr>
                <w:sz w:val="24"/>
                <w:szCs w:val="24"/>
              </w:rPr>
              <w:t>Born</w:t>
            </w:r>
            <w:proofErr w:type="spellEnd"/>
            <w:r>
              <w:rPr>
                <w:sz w:val="24"/>
                <w:szCs w:val="24"/>
              </w:rPr>
              <w:t xml:space="preserve"> 2009-2007 </w:t>
            </w:r>
            <w:proofErr w:type="spellStart"/>
            <w:r>
              <w:rPr>
                <w:sz w:val="24"/>
                <w:szCs w:val="24"/>
              </w:rPr>
              <w:t>juniors</w:t>
            </w:r>
            <w:proofErr w:type="spellEnd"/>
            <w:r>
              <w:rPr>
                <w:sz w:val="24"/>
                <w:szCs w:val="24"/>
              </w:rPr>
              <w:t xml:space="preserve">, </w:t>
            </w:r>
            <w:proofErr w:type="spellStart"/>
            <w:r>
              <w:rPr>
                <w:sz w:val="24"/>
                <w:szCs w:val="24"/>
              </w:rPr>
              <w:t>juniors</w:t>
            </w:r>
            <w:proofErr w:type="spellEnd"/>
          </w:p>
        </w:tc>
        <w:tc>
          <w:tcPr>
            <w:tcW w:w="7512" w:type="dxa"/>
            <w:tcBorders>
              <w:left w:val="single" w:sz="18" w:space="0" w:color="auto"/>
              <w:right w:val="single" w:sz="18" w:space="0" w:color="auto"/>
            </w:tcBorders>
          </w:tcPr>
          <w:p w14:paraId="48F18DE8" w14:textId="77777777" w:rsidR="0076139B" w:rsidRPr="00A5372F" w:rsidRDefault="007359C0" w:rsidP="00D93FA0">
            <w:pPr>
              <w:pStyle w:val="a3"/>
              <w:ind w:left="0"/>
              <w:jc w:val="both"/>
              <w:rPr>
                <w:sz w:val="24"/>
                <w:szCs w:val="24"/>
                <w:lang w:val="en-US"/>
              </w:rPr>
            </w:pPr>
            <w:r w:rsidRPr="00A5372F">
              <w:rPr>
                <w:sz w:val="24"/>
                <w:szCs w:val="24"/>
                <w:lang w:val="en-US"/>
              </w:rPr>
              <w:t>up to 45, up to 48, up to 51, up to 55, up to 59, up to 63, up to 68, up to 73, up to 78, over 78 kg</w:t>
            </w:r>
          </w:p>
        </w:tc>
      </w:tr>
      <w:tr w:rsidR="0076139B" w:rsidRPr="009878FB" w14:paraId="5B54BDF3" w14:textId="77777777" w:rsidTr="00DB5265">
        <w:trPr>
          <w:trHeight w:val="431"/>
        </w:trPr>
        <w:tc>
          <w:tcPr>
            <w:tcW w:w="709" w:type="dxa"/>
            <w:tcBorders>
              <w:left w:val="single" w:sz="18" w:space="0" w:color="auto"/>
              <w:right w:val="single" w:sz="18" w:space="0" w:color="auto"/>
            </w:tcBorders>
          </w:tcPr>
          <w:p w14:paraId="5BA3A5A5" w14:textId="77777777" w:rsidR="0076139B" w:rsidRPr="00D35A77" w:rsidRDefault="0076139B" w:rsidP="00D93FA0">
            <w:pPr>
              <w:pStyle w:val="a3"/>
              <w:ind w:left="0"/>
              <w:jc w:val="both"/>
              <w:rPr>
                <w:sz w:val="24"/>
                <w:szCs w:val="24"/>
              </w:rPr>
            </w:pPr>
            <w:proofErr w:type="spellStart"/>
            <w:r w:rsidRPr="00D35A77">
              <w:rPr>
                <w:sz w:val="24"/>
                <w:szCs w:val="24"/>
              </w:rPr>
              <w:t>and</w:t>
            </w:r>
            <w:proofErr w:type="spellEnd"/>
          </w:p>
        </w:tc>
        <w:tc>
          <w:tcPr>
            <w:tcW w:w="1843" w:type="dxa"/>
            <w:vMerge/>
            <w:tcBorders>
              <w:left w:val="single" w:sz="18" w:space="0" w:color="auto"/>
              <w:right w:val="single" w:sz="18" w:space="0" w:color="auto"/>
            </w:tcBorders>
          </w:tcPr>
          <w:p w14:paraId="3016A2E7" w14:textId="77777777" w:rsidR="0076139B" w:rsidRPr="00D35A77" w:rsidRDefault="0076139B" w:rsidP="00D35A77">
            <w:pPr>
              <w:pStyle w:val="a3"/>
              <w:ind w:left="0"/>
              <w:rPr>
                <w:sz w:val="24"/>
                <w:szCs w:val="24"/>
              </w:rPr>
            </w:pPr>
          </w:p>
        </w:tc>
        <w:tc>
          <w:tcPr>
            <w:tcW w:w="7512" w:type="dxa"/>
            <w:tcBorders>
              <w:left w:val="single" w:sz="18" w:space="0" w:color="auto"/>
              <w:right w:val="single" w:sz="18" w:space="0" w:color="auto"/>
            </w:tcBorders>
          </w:tcPr>
          <w:p w14:paraId="6F744A56" w14:textId="77777777" w:rsidR="0076139B" w:rsidRPr="00A5372F" w:rsidRDefault="00B60616" w:rsidP="00D93FA0">
            <w:pPr>
              <w:pStyle w:val="a3"/>
              <w:ind w:left="0"/>
              <w:jc w:val="both"/>
              <w:rPr>
                <w:sz w:val="24"/>
                <w:szCs w:val="24"/>
                <w:lang w:val="en-US"/>
              </w:rPr>
            </w:pPr>
            <w:r w:rsidRPr="00A5372F">
              <w:rPr>
                <w:sz w:val="24"/>
                <w:szCs w:val="24"/>
                <w:lang w:val="en-US"/>
              </w:rPr>
              <w:t>up to 42, up to 44, up to 46, up to 49, up to 52, up to 55, up to 59, up to 63, up to 68, over 68 kg</w:t>
            </w:r>
          </w:p>
        </w:tc>
      </w:tr>
      <w:tr w:rsidR="00C931CD" w:rsidRPr="009878FB" w14:paraId="10012C46" w14:textId="77777777" w:rsidTr="00B60616">
        <w:tc>
          <w:tcPr>
            <w:tcW w:w="709" w:type="dxa"/>
            <w:tcBorders>
              <w:left w:val="single" w:sz="18" w:space="0" w:color="auto"/>
              <w:right w:val="single" w:sz="18" w:space="0" w:color="auto"/>
            </w:tcBorders>
          </w:tcPr>
          <w:p w14:paraId="5D080518" w14:textId="77777777" w:rsidR="00C931CD" w:rsidRPr="00D35A77" w:rsidRDefault="00C931CD" w:rsidP="00D93FA0">
            <w:pPr>
              <w:pStyle w:val="a3"/>
              <w:ind w:left="0"/>
              <w:jc w:val="both"/>
              <w:rPr>
                <w:sz w:val="24"/>
                <w:szCs w:val="24"/>
              </w:rPr>
            </w:pPr>
            <w:r w:rsidRPr="00D35A77">
              <w:rPr>
                <w:sz w:val="24"/>
                <w:szCs w:val="24"/>
              </w:rPr>
              <w:t>m</w:t>
            </w:r>
          </w:p>
        </w:tc>
        <w:tc>
          <w:tcPr>
            <w:tcW w:w="1843" w:type="dxa"/>
            <w:vMerge w:val="restart"/>
            <w:tcBorders>
              <w:left w:val="single" w:sz="18" w:space="0" w:color="auto"/>
              <w:right w:val="single" w:sz="18" w:space="0" w:color="auto"/>
            </w:tcBorders>
          </w:tcPr>
          <w:p w14:paraId="17B84030" w14:textId="77777777" w:rsidR="00C931CD" w:rsidRPr="00D35A77" w:rsidRDefault="00E63079" w:rsidP="00D35A77">
            <w:pPr>
              <w:pStyle w:val="a3"/>
              <w:ind w:left="0"/>
              <w:rPr>
                <w:sz w:val="24"/>
                <w:szCs w:val="24"/>
              </w:rPr>
            </w:pPr>
            <w:proofErr w:type="spellStart"/>
            <w:r>
              <w:rPr>
                <w:sz w:val="24"/>
                <w:szCs w:val="24"/>
              </w:rPr>
              <w:t>Born</w:t>
            </w:r>
            <w:proofErr w:type="spellEnd"/>
            <w:r>
              <w:rPr>
                <w:sz w:val="24"/>
                <w:szCs w:val="24"/>
              </w:rPr>
              <w:t xml:space="preserve"> 2006 </w:t>
            </w:r>
            <w:proofErr w:type="spellStart"/>
            <w:r>
              <w:rPr>
                <w:sz w:val="24"/>
                <w:szCs w:val="24"/>
              </w:rPr>
              <w:t>and</w:t>
            </w:r>
            <w:proofErr w:type="spellEnd"/>
            <w:r>
              <w:rPr>
                <w:sz w:val="24"/>
                <w:szCs w:val="24"/>
              </w:rPr>
              <w:t xml:space="preserve"> </w:t>
            </w:r>
            <w:proofErr w:type="spellStart"/>
            <w:r>
              <w:rPr>
                <w:sz w:val="24"/>
                <w:szCs w:val="24"/>
              </w:rPr>
              <w:t>older</w:t>
            </w:r>
            <w:proofErr w:type="spellEnd"/>
          </w:p>
          <w:p w14:paraId="12833C72" w14:textId="77777777" w:rsidR="00575762" w:rsidRPr="00D35A77" w:rsidRDefault="00575762" w:rsidP="00D35A77">
            <w:pPr>
              <w:pStyle w:val="a3"/>
              <w:ind w:left="0"/>
              <w:rPr>
                <w:sz w:val="24"/>
                <w:szCs w:val="24"/>
              </w:rPr>
            </w:pPr>
            <w:proofErr w:type="spellStart"/>
            <w:r w:rsidRPr="00D35A77">
              <w:rPr>
                <w:sz w:val="24"/>
                <w:szCs w:val="24"/>
              </w:rPr>
              <w:t>Adults</w:t>
            </w:r>
            <w:proofErr w:type="spellEnd"/>
          </w:p>
        </w:tc>
        <w:tc>
          <w:tcPr>
            <w:tcW w:w="7512" w:type="dxa"/>
            <w:tcBorders>
              <w:left w:val="single" w:sz="18" w:space="0" w:color="auto"/>
              <w:right w:val="single" w:sz="18" w:space="0" w:color="auto"/>
            </w:tcBorders>
          </w:tcPr>
          <w:p w14:paraId="4FB28E12" w14:textId="77777777" w:rsidR="00C931CD" w:rsidRPr="00A5372F" w:rsidRDefault="00E7573B" w:rsidP="00D93FA0">
            <w:pPr>
              <w:pStyle w:val="a3"/>
              <w:ind w:left="0"/>
              <w:jc w:val="both"/>
              <w:rPr>
                <w:sz w:val="24"/>
                <w:szCs w:val="24"/>
                <w:lang w:val="en-US"/>
              </w:rPr>
            </w:pPr>
            <w:r w:rsidRPr="00A5372F">
              <w:rPr>
                <w:sz w:val="24"/>
                <w:szCs w:val="24"/>
                <w:lang w:val="en-US"/>
              </w:rPr>
              <w:t>up to 54, up to 58, up to 63, up to 68, up to 74, up to 80, up to 87, over 87 kg</w:t>
            </w:r>
          </w:p>
        </w:tc>
      </w:tr>
      <w:tr w:rsidR="00C931CD" w:rsidRPr="009878FB" w14:paraId="25A57399" w14:textId="77777777" w:rsidTr="00B60616">
        <w:tc>
          <w:tcPr>
            <w:tcW w:w="709" w:type="dxa"/>
            <w:tcBorders>
              <w:left w:val="single" w:sz="18" w:space="0" w:color="auto"/>
              <w:bottom w:val="single" w:sz="18" w:space="0" w:color="auto"/>
              <w:right w:val="single" w:sz="18" w:space="0" w:color="auto"/>
            </w:tcBorders>
          </w:tcPr>
          <w:p w14:paraId="180C23D8" w14:textId="77777777" w:rsidR="00C931CD" w:rsidRPr="00D35A77" w:rsidRDefault="00C931CD" w:rsidP="00D93FA0">
            <w:pPr>
              <w:pStyle w:val="a3"/>
              <w:ind w:left="0"/>
              <w:jc w:val="both"/>
              <w:rPr>
                <w:sz w:val="24"/>
                <w:szCs w:val="24"/>
              </w:rPr>
            </w:pPr>
            <w:proofErr w:type="spellStart"/>
            <w:r w:rsidRPr="00D35A77">
              <w:rPr>
                <w:sz w:val="24"/>
                <w:szCs w:val="24"/>
              </w:rPr>
              <w:t>and</w:t>
            </w:r>
            <w:proofErr w:type="spellEnd"/>
          </w:p>
        </w:tc>
        <w:tc>
          <w:tcPr>
            <w:tcW w:w="1843" w:type="dxa"/>
            <w:vMerge/>
            <w:tcBorders>
              <w:left w:val="single" w:sz="18" w:space="0" w:color="auto"/>
              <w:bottom w:val="single" w:sz="18" w:space="0" w:color="auto"/>
              <w:right w:val="single" w:sz="18" w:space="0" w:color="auto"/>
            </w:tcBorders>
          </w:tcPr>
          <w:p w14:paraId="24C7C19A" w14:textId="77777777" w:rsidR="00C931CD" w:rsidRPr="00D35A77" w:rsidRDefault="00C931CD" w:rsidP="00D93FA0">
            <w:pPr>
              <w:pStyle w:val="a3"/>
              <w:ind w:left="0"/>
              <w:jc w:val="both"/>
              <w:rPr>
                <w:sz w:val="24"/>
                <w:szCs w:val="24"/>
              </w:rPr>
            </w:pPr>
          </w:p>
        </w:tc>
        <w:tc>
          <w:tcPr>
            <w:tcW w:w="7512" w:type="dxa"/>
            <w:tcBorders>
              <w:left w:val="single" w:sz="18" w:space="0" w:color="auto"/>
              <w:bottom w:val="single" w:sz="18" w:space="0" w:color="auto"/>
              <w:right w:val="single" w:sz="18" w:space="0" w:color="auto"/>
            </w:tcBorders>
          </w:tcPr>
          <w:p w14:paraId="1E5B0A43" w14:textId="77777777" w:rsidR="00C931CD" w:rsidRPr="00A5372F" w:rsidRDefault="00E7573B" w:rsidP="00D93FA0">
            <w:pPr>
              <w:pStyle w:val="a3"/>
              <w:ind w:left="0"/>
              <w:jc w:val="both"/>
              <w:rPr>
                <w:sz w:val="24"/>
                <w:szCs w:val="24"/>
                <w:lang w:val="en-US"/>
              </w:rPr>
            </w:pPr>
            <w:r w:rsidRPr="00A5372F">
              <w:rPr>
                <w:sz w:val="24"/>
                <w:szCs w:val="24"/>
                <w:lang w:val="en-US"/>
              </w:rPr>
              <w:t>up to 46, up to 49, up to 53, up to 57, up to 62, up to 67, up to 73, up to over 73 kg</w:t>
            </w:r>
          </w:p>
        </w:tc>
      </w:tr>
    </w:tbl>
    <w:p w14:paraId="57508474" w14:textId="77777777" w:rsidR="00E128E3" w:rsidRPr="00A5372F" w:rsidRDefault="00E128E3" w:rsidP="00564F4D">
      <w:pPr>
        <w:spacing w:line="240" w:lineRule="auto"/>
        <w:jc w:val="both"/>
        <w:rPr>
          <w:sz w:val="18"/>
          <w:lang w:val="en-US"/>
        </w:rPr>
      </w:pPr>
    </w:p>
    <w:p w14:paraId="46F6481B" w14:textId="77777777" w:rsidR="00755E6F" w:rsidRPr="00A5372F" w:rsidRDefault="00755E6F" w:rsidP="00564F4D">
      <w:pPr>
        <w:spacing w:line="240" w:lineRule="auto"/>
        <w:jc w:val="both"/>
        <w:rPr>
          <w:b/>
          <w:sz w:val="28"/>
          <w:lang w:val="en-US"/>
        </w:rPr>
      </w:pPr>
      <w:r w:rsidRPr="00A5372F">
        <w:rPr>
          <w:b/>
          <w:sz w:val="28"/>
          <w:lang w:val="en-US"/>
        </w:rPr>
        <w:t>2. JOSINSUL</w:t>
      </w:r>
    </w:p>
    <w:p w14:paraId="71391836" w14:textId="77777777" w:rsidR="00755E6F" w:rsidRPr="00A5372F" w:rsidRDefault="006C4A9D" w:rsidP="00755E6F">
      <w:pPr>
        <w:pStyle w:val="a3"/>
        <w:spacing w:after="0" w:line="240" w:lineRule="auto"/>
        <w:ind w:left="0"/>
        <w:rPr>
          <w:b/>
          <w:caps/>
          <w:sz w:val="24"/>
          <w:szCs w:val="24"/>
          <w:u w:val="single"/>
          <w:lang w:val="en-US"/>
        </w:rPr>
      </w:pPr>
      <w:r w:rsidRPr="00A5372F">
        <w:rPr>
          <w:b/>
          <w:sz w:val="24"/>
          <w:szCs w:val="24"/>
          <w:u w:val="single"/>
          <w:lang w:val="en-US"/>
        </w:rPr>
        <w:t>FIRST DIVISION (4 ROUNDS) CADETS BORN 2012-2010:</w:t>
      </w:r>
    </w:p>
    <w:p w14:paraId="3662B8BE" w14:textId="77777777" w:rsidR="00755E6F" w:rsidRPr="00A5372F" w:rsidRDefault="00755E6F" w:rsidP="00755E6F">
      <w:pPr>
        <w:pStyle w:val="a3"/>
        <w:ind w:left="0"/>
        <w:rPr>
          <w:rFonts w:cstheme="minorHAnsi"/>
          <w:sz w:val="24"/>
          <w:szCs w:val="24"/>
          <w:lang w:val="en-US"/>
        </w:rPr>
      </w:pPr>
      <w:r w:rsidRPr="00A5372F">
        <w:rPr>
          <w:rFonts w:cstheme="minorHAnsi"/>
          <w:sz w:val="24"/>
          <w:szCs w:val="24"/>
          <w:lang w:val="en-US"/>
        </w:rPr>
        <w:t>YOUTHS both participants, colored belts up to 1 Gup.</w:t>
      </w:r>
    </w:p>
    <w:p w14:paraId="045624DF" w14:textId="77777777" w:rsidR="00135C4E" w:rsidRPr="00A5372F" w:rsidRDefault="00135C4E" w:rsidP="00755E6F">
      <w:pPr>
        <w:pStyle w:val="a3"/>
        <w:ind w:left="0"/>
        <w:rPr>
          <w:sz w:val="24"/>
          <w:szCs w:val="24"/>
          <w:lang w:val="en-US"/>
        </w:rPr>
      </w:pPr>
      <w:r w:rsidRPr="00A5372F">
        <w:rPr>
          <w:rFonts w:cstheme="minorHAnsi"/>
          <w:sz w:val="24"/>
          <w:szCs w:val="24"/>
          <w:lang w:val="en-US"/>
        </w:rPr>
        <w:t>GIRLS both participants, colored belts up to 1 Gup.</w:t>
      </w:r>
    </w:p>
    <w:p w14:paraId="77D13C4D" w14:textId="77777777" w:rsidR="00755E6F" w:rsidRPr="00A5372F" w:rsidRDefault="00755E6F" w:rsidP="00755E6F">
      <w:pPr>
        <w:pStyle w:val="a3"/>
        <w:spacing w:after="0" w:line="240" w:lineRule="auto"/>
        <w:ind w:left="0"/>
        <w:rPr>
          <w:sz w:val="24"/>
          <w:szCs w:val="24"/>
          <w:lang w:val="en-US"/>
        </w:rPr>
      </w:pPr>
      <w:r w:rsidRPr="00A5372F">
        <w:rPr>
          <w:rFonts w:cstheme="minorHAnsi"/>
          <w:sz w:val="24"/>
          <w:szCs w:val="24"/>
          <w:lang w:val="en-US"/>
        </w:rPr>
        <w:t>MIXED PAIRS BOY AND GIRL both participants colored belts from 1st Gup.</w:t>
      </w:r>
    </w:p>
    <w:p w14:paraId="31034624" w14:textId="77777777" w:rsidR="00755E6F" w:rsidRPr="00A5372F" w:rsidRDefault="00755E6F" w:rsidP="00755E6F">
      <w:pPr>
        <w:pStyle w:val="a3"/>
        <w:spacing w:after="0" w:line="240" w:lineRule="auto"/>
        <w:ind w:left="0"/>
        <w:rPr>
          <w:b/>
          <w:caps/>
          <w:sz w:val="24"/>
          <w:szCs w:val="24"/>
          <w:u w:val="single"/>
          <w:lang w:val="en-US"/>
        </w:rPr>
      </w:pPr>
    </w:p>
    <w:p w14:paraId="65A6A9C5" w14:textId="68156619" w:rsidR="00755E6F" w:rsidRPr="00A5372F" w:rsidRDefault="008E6E72" w:rsidP="00755E6F">
      <w:pPr>
        <w:pStyle w:val="a3"/>
        <w:spacing w:after="0" w:line="240" w:lineRule="auto"/>
        <w:ind w:left="0"/>
        <w:rPr>
          <w:b/>
          <w:sz w:val="24"/>
          <w:szCs w:val="24"/>
          <w:u w:val="single"/>
          <w:lang w:val="en-US"/>
        </w:rPr>
      </w:pPr>
      <w:r w:rsidRPr="00A5372F">
        <w:rPr>
          <w:b/>
          <w:caps/>
          <w:sz w:val="24"/>
          <w:szCs w:val="24"/>
          <w:u w:val="single"/>
          <w:lang w:val="en-US"/>
        </w:rPr>
        <w:t>SECOND DIVISION (6 ROUNDS) JUNIORS</w:t>
      </w:r>
      <w:r w:rsidR="009878FB" w:rsidRPr="009878FB">
        <w:rPr>
          <w:b/>
          <w:caps/>
          <w:sz w:val="24"/>
          <w:szCs w:val="24"/>
          <w:u w:val="single"/>
          <w:lang w:val="en-GB"/>
        </w:rPr>
        <w:t xml:space="preserve"> </w:t>
      </w:r>
      <w:r w:rsidR="007B31F2" w:rsidRPr="00A5372F">
        <w:rPr>
          <w:b/>
          <w:sz w:val="24"/>
          <w:szCs w:val="24"/>
          <w:u w:val="single"/>
          <w:lang w:val="en-US"/>
        </w:rPr>
        <w:t>Born 2009-2007:</w:t>
      </w:r>
    </w:p>
    <w:p w14:paraId="45CBCA79" w14:textId="77777777" w:rsidR="00135C4E" w:rsidRPr="00A5372F" w:rsidRDefault="00755E6F" w:rsidP="00755E6F">
      <w:pPr>
        <w:spacing w:after="0" w:line="240" w:lineRule="auto"/>
        <w:rPr>
          <w:rFonts w:cstheme="minorHAnsi"/>
          <w:sz w:val="24"/>
          <w:szCs w:val="24"/>
          <w:lang w:val="en-US"/>
        </w:rPr>
      </w:pPr>
      <w:r w:rsidRPr="00A5372F">
        <w:rPr>
          <w:rFonts w:cstheme="minorHAnsi"/>
          <w:sz w:val="24"/>
          <w:szCs w:val="24"/>
          <w:lang w:val="en-US"/>
        </w:rPr>
        <w:t>JUNIOR colored belts, including 1 Dan.</w:t>
      </w:r>
    </w:p>
    <w:p w14:paraId="362370FB" w14:textId="77777777" w:rsidR="00755E6F" w:rsidRPr="00A5372F" w:rsidRDefault="00135C4E" w:rsidP="00755E6F">
      <w:pPr>
        <w:spacing w:after="0" w:line="240" w:lineRule="auto"/>
        <w:rPr>
          <w:rFonts w:cstheme="minorHAnsi"/>
          <w:sz w:val="24"/>
          <w:szCs w:val="24"/>
          <w:lang w:val="en-US"/>
        </w:rPr>
      </w:pPr>
      <w:r w:rsidRPr="00A5372F">
        <w:rPr>
          <w:rFonts w:cstheme="minorHAnsi"/>
          <w:sz w:val="24"/>
          <w:szCs w:val="24"/>
          <w:lang w:val="en-US"/>
        </w:rPr>
        <w:t>JUNIOR women colored belts, including 1 Dan.</w:t>
      </w:r>
    </w:p>
    <w:p w14:paraId="08B20BAD" w14:textId="77777777" w:rsidR="00755E6F" w:rsidRPr="00A5372F" w:rsidRDefault="00755E6F" w:rsidP="00755E6F">
      <w:pPr>
        <w:pStyle w:val="a3"/>
        <w:spacing w:after="0" w:line="240" w:lineRule="auto"/>
        <w:ind w:left="0"/>
        <w:rPr>
          <w:sz w:val="24"/>
          <w:szCs w:val="24"/>
          <w:lang w:val="en-US"/>
        </w:rPr>
      </w:pPr>
      <w:r w:rsidRPr="00A5372F">
        <w:rPr>
          <w:rFonts w:cstheme="minorHAnsi"/>
          <w:sz w:val="24"/>
          <w:szCs w:val="24"/>
          <w:lang w:val="en-US"/>
        </w:rPr>
        <w:t>MIXED PAIRS BOY AND GIRL colored belts, including 1st Dan.</w:t>
      </w:r>
    </w:p>
    <w:p w14:paraId="3176B20F" w14:textId="77777777" w:rsidR="00755E6F" w:rsidRPr="00A5372F" w:rsidRDefault="00755E6F" w:rsidP="00755E6F">
      <w:pPr>
        <w:pStyle w:val="a3"/>
        <w:spacing w:after="0" w:line="240" w:lineRule="auto"/>
        <w:ind w:left="0"/>
        <w:rPr>
          <w:rFonts w:cstheme="minorHAnsi"/>
          <w:sz w:val="24"/>
          <w:szCs w:val="24"/>
          <w:lang w:val="en-US"/>
        </w:rPr>
      </w:pPr>
    </w:p>
    <w:p w14:paraId="3199A47E" w14:textId="77777777" w:rsidR="00755E6F" w:rsidRPr="009878FB" w:rsidRDefault="00135C4E" w:rsidP="00755E6F">
      <w:pPr>
        <w:pStyle w:val="a3"/>
        <w:ind w:left="0"/>
        <w:rPr>
          <w:b/>
          <w:sz w:val="24"/>
          <w:szCs w:val="24"/>
          <w:u w:val="single"/>
          <w:lang w:val="en-GB"/>
        </w:rPr>
      </w:pPr>
      <w:r w:rsidRPr="009878FB">
        <w:rPr>
          <w:b/>
          <w:sz w:val="24"/>
          <w:szCs w:val="24"/>
          <w:u w:val="single"/>
          <w:lang w:val="en-GB"/>
        </w:rPr>
        <w:t>THIRD DIVISION (6 ROUNDS) ADULTS:</w:t>
      </w:r>
    </w:p>
    <w:p w14:paraId="6E4854B5" w14:textId="77777777" w:rsidR="00755E6F" w:rsidRPr="009878FB" w:rsidRDefault="00755E6F" w:rsidP="00755E6F">
      <w:pPr>
        <w:pStyle w:val="a3"/>
        <w:spacing w:after="0" w:line="240" w:lineRule="auto"/>
        <w:ind w:left="0"/>
        <w:rPr>
          <w:rFonts w:cstheme="minorHAnsi"/>
          <w:sz w:val="24"/>
          <w:szCs w:val="24"/>
          <w:lang w:val="en-GB"/>
        </w:rPr>
      </w:pPr>
      <w:r w:rsidRPr="009878FB">
        <w:rPr>
          <w:rFonts w:cstheme="minorHAnsi"/>
          <w:sz w:val="24"/>
          <w:szCs w:val="24"/>
          <w:lang w:val="en-GB"/>
        </w:rPr>
        <w:t>MEN'S PAIRS born 2006 – 1984, both participants are black belts from 1st Dan.</w:t>
      </w:r>
    </w:p>
    <w:p w14:paraId="67E682E9" w14:textId="77777777" w:rsidR="00E27A3B" w:rsidRPr="009878FB" w:rsidRDefault="00E27A3B" w:rsidP="00755E6F">
      <w:pPr>
        <w:pStyle w:val="a3"/>
        <w:spacing w:after="0" w:line="240" w:lineRule="auto"/>
        <w:ind w:left="0"/>
        <w:rPr>
          <w:sz w:val="24"/>
          <w:szCs w:val="24"/>
          <w:lang w:val="en-GB"/>
        </w:rPr>
      </w:pPr>
      <w:r w:rsidRPr="009878FB">
        <w:rPr>
          <w:rFonts w:cstheme="minorHAnsi"/>
          <w:sz w:val="24"/>
          <w:szCs w:val="24"/>
          <w:lang w:val="en-GB"/>
        </w:rPr>
        <w:t>FEMALE COUPLES born 2006 – 1984 both participants are black belts from 1st Dan.</w:t>
      </w:r>
    </w:p>
    <w:p w14:paraId="113918DD" w14:textId="77777777" w:rsidR="00755E6F" w:rsidRPr="009878FB" w:rsidRDefault="00755E6F" w:rsidP="00755E6F">
      <w:pPr>
        <w:pStyle w:val="a3"/>
        <w:ind w:left="0"/>
        <w:rPr>
          <w:rFonts w:cstheme="minorHAnsi"/>
          <w:sz w:val="24"/>
          <w:szCs w:val="24"/>
          <w:lang w:val="en-GB"/>
        </w:rPr>
      </w:pPr>
      <w:r w:rsidRPr="009878FB">
        <w:rPr>
          <w:rFonts w:cstheme="minorHAnsi"/>
          <w:sz w:val="24"/>
          <w:szCs w:val="24"/>
          <w:lang w:val="en-GB"/>
        </w:rPr>
        <w:t>MIXED PAIRS: a man (born 2006 – 1984) and a woman (born 2006 – 1984), both participants are black belts from 1st Dan.</w:t>
      </w:r>
    </w:p>
    <w:p w14:paraId="567B7F32" w14:textId="77777777" w:rsidR="00755E6F" w:rsidRPr="009878FB" w:rsidRDefault="00755E6F" w:rsidP="00755E6F">
      <w:pPr>
        <w:pStyle w:val="a3"/>
        <w:ind w:left="0"/>
        <w:rPr>
          <w:rFonts w:cstheme="minorHAnsi"/>
          <w:sz w:val="24"/>
          <w:szCs w:val="24"/>
          <w:lang w:val="en-GB"/>
        </w:rPr>
      </w:pPr>
    </w:p>
    <w:p w14:paraId="5ACB81BF" w14:textId="77777777" w:rsidR="00755E6F" w:rsidRPr="009878FB" w:rsidRDefault="00135C4E" w:rsidP="00755E6F">
      <w:pPr>
        <w:pStyle w:val="a3"/>
        <w:ind w:left="0"/>
        <w:rPr>
          <w:rFonts w:cstheme="minorHAnsi"/>
          <w:b/>
          <w:sz w:val="24"/>
          <w:szCs w:val="24"/>
          <w:u w:val="single"/>
          <w:lang w:val="en-GB"/>
        </w:rPr>
      </w:pPr>
      <w:r w:rsidRPr="009878FB">
        <w:rPr>
          <w:rFonts w:cstheme="minorHAnsi"/>
          <w:b/>
          <w:sz w:val="24"/>
          <w:szCs w:val="24"/>
          <w:u w:val="single"/>
          <w:lang w:val="en-GB"/>
        </w:rPr>
        <w:t>FOURTH DIVISION (6 ROUNDS) VETERANS:</w:t>
      </w:r>
    </w:p>
    <w:p w14:paraId="4C3D5B65" w14:textId="77777777" w:rsidR="00755E6F" w:rsidRPr="009878FB" w:rsidRDefault="00755E6F" w:rsidP="00755E6F">
      <w:pPr>
        <w:pStyle w:val="a3"/>
        <w:spacing w:after="0" w:line="240" w:lineRule="auto"/>
        <w:ind w:left="0"/>
        <w:rPr>
          <w:rFonts w:cstheme="minorHAnsi"/>
          <w:sz w:val="24"/>
          <w:szCs w:val="24"/>
          <w:lang w:val="en-GB"/>
        </w:rPr>
      </w:pPr>
      <w:r w:rsidRPr="009878FB">
        <w:rPr>
          <w:rFonts w:cstheme="minorHAnsi"/>
          <w:sz w:val="24"/>
          <w:szCs w:val="24"/>
          <w:lang w:val="en-GB"/>
        </w:rPr>
        <w:t>MEN'S COUPLES born 1983 AND OLDER - both participants are black belts from 1st Dan.</w:t>
      </w:r>
    </w:p>
    <w:p w14:paraId="68E817D1" w14:textId="77777777" w:rsidR="00E27A3B" w:rsidRPr="009878FB" w:rsidRDefault="00E27A3B" w:rsidP="00755E6F">
      <w:pPr>
        <w:pStyle w:val="a3"/>
        <w:spacing w:after="0" w:line="240" w:lineRule="auto"/>
        <w:ind w:left="0"/>
        <w:rPr>
          <w:sz w:val="24"/>
          <w:szCs w:val="24"/>
          <w:lang w:val="en-GB"/>
        </w:rPr>
      </w:pPr>
      <w:r w:rsidRPr="009878FB">
        <w:rPr>
          <w:rFonts w:cstheme="minorHAnsi"/>
          <w:sz w:val="24"/>
          <w:szCs w:val="24"/>
          <w:lang w:val="en-GB"/>
        </w:rPr>
        <w:t>WOMEN'S COUPLES born 1983 and older, both participants are black belts from 1st Dan.</w:t>
      </w:r>
    </w:p>
    <w:p w14:paraId="2AE69CDF" w14:textId="77777777" w:rsidR="00755E6F" w:rsidRPr="00A5372F" w:rsidRDefault="00755E6F" w:rsidP="00755E6F">
      <w:pPr>
        <w:pStyle w:val="a3"/>
        <w:ind w:left="0"/>
        <w:rPr>
          <w:rFonts w:cstheme="minorHAnsi"/>
          <w:sz w:val="24"/>
          <w:szCs w:val="24"/>
          <w:lang w:val="en-US"/>
        </w:rPr>
      </w:pPr>
      <w:r w:rsidRPr="00A5372F">
        <w:rPr>
          <w:rFonts w:cstheme="minorHAnsi"/>
          <w:sz w:val="24"/>
          <w:szCs w:val="24"/>
          <w:lang w:val="en-US"/>
        </w:rPr>
        <w:lastRenderedPageBreak/>
        <w:t>MIXED PAIRS: a man (born 1983 and older) and a woman (born 1983 and older), both participants are black belts from 1st Dan.</w:t>
      </w:r>
    </w:p>
    <w:p w14:paraId="6C1CD8B9" w14:textId="77777777" w:rsidR="00755E6F" w:rsidRPr="00A5372F" w:rsidRDefault="00755E6F" w:rsidP="00755E6F">
      <w:pPr>
        <w:pStyle w:val="a3"/>
        <w:ind w:left="0"/>
        <w:rPr>
          <w:rFonts w:cstheme="minorHAnsi"/>
          <w:sz w:val="24"/>
          <w:szCs w:val="24"/>
          <w:lang w:val="en-US"/>
        </w:rPr>
      </w:pPr>
    </w:p>
    <w:p w14:paraId="29B31683" w14:textId="77777777" w:rsidR="00755E6F" w:rsidRPr="00A5372F" w:rsidRDefault="00755E6F" w:rsidP="00755E6F">
      <w:pPr>
        <w:pStyle w:val="a3"/>
        <w:spacing w:after="0" w:line="240" w:lineRule="auto"/>
        <w:ind w:left="0"/>
        <w:rPr>
          <w:rFonts w:cstheme="minorHAnsi"/>
          <w:b/>
          <w:sz w:val="28"/>
          <w:szCs w:val="24"/>
          <w:lang w:val="en-US"/>
        </w:rPr>
      </w:pPr>
      <w:r w:rsidRPr="00A5372F">
        <w:rPr>
          <w:rFonts w:cstheme="minorHAnsi"/>
          <w:b/>
          <w:sz w:val="28"/>
          <w:szCs w:val="24"/>
          <w:lang w:val="en-US"/>
        </w:rPr>
        <w:t>3. PAIRS FREESTYLE</w:t>
      </w:r>
    </w:p>
    <w:p w14:paraId="5673693E" w14:textId="77777777" w:rsidR="00755E6F" w:rsidRPr="00A5372F" w:rsidRDefault="00755E6F" w:rsidP="00755E6F">
      <w:pPr>
        <w:pStyle w:val="a3"/>
        <w:spacing w:after="0" w:line="240" w:lineRule="auto"/>
        <w:ind w:left="0"/>
        <w:rPr>
          <w:rFonts w:cstheme="minorHAnsi"/>
          <w:b/>
          <w:sz w:val="28"/>
          <w:szCs w:val="24"/>
          <w:lang w:val="en-US"/>
        </w:rPr>
      </w:pPr>
    </w:p>
    <w:p w14:paraId="24995E92" w14:textId="77777777" w:rsidR="00D92BAE" w:rsidRPr="00A5372F" w:rsidRDefault="00D92BAE" w:rsidP="00D92BAE">
      <w:pPr>
        <w:pStyle w:val="a3"/>
        <w:spacing w:after="0" w:line="240" w:lineRule="auto"/>
        <w:ind w:left="0"/>
        <w:rPr>
          <w:b/>
          <w:caps/>
          <w:sz w:val="24"/>
          <w:szCs w:val="24"/>
          <w:u w:val="single"/>
          <w:lang w:val="en-US"/>
        </w:rPr>
      </w:pPr>
      <w:r w:rsidRPr="00A5372F">
        <w:rPr>
          <w:b/>
          <w:sz w:val="24"/>
          <w:szCs w:val="24"/>
          <w:u w:val="single"/>
          <w:lang w:val="en-US"/>
        </w:rPr>
        <w:t>FIRST DIVISION (4 ROUNDS) CADETS BORN 2012-2010:</w:t>
      </w:r>
    </w:p>
    <w:p w14:paraId="2ACDC1DC" w14:textId="77777777" w:rsidR="00D92BAE" w:rsidRPr="00A5372F" w:rsidRDefault="00D92BAE" w:rsidP="00D92BAE">
      <w:pPr>
        <w:pStyle w:val="a3"/>
        <w:ind w:left="0"/>
        <w:rPr>
          <w:rFonts w:cstheme="minorHAnsi"/>
          <w:sz w:val="24"/>
          <w:szCs w:val="24"/>
          <w:lang w:val="en-US"/>
        </w:rPr>
      </w:pPr>
      <w:r w:rsidRPr="00A5372F">
        <w:rPr>
          <w:rFonts w:cstheme="minorHAnsi"/>
          <w:sz w:val="24"/>
          <w:szCs w:val="24"/>
          <w:lang w:val="en-US"/>
        </w:rPr>
        <w:t>YOUTHS both participants, colored belts up to 1 Gup.</w:t>
      </w:r>
    </w:p>
    <w:p w14:paraId="3292DEF4" w14:textId="77777777" w:rsidR="00D92BAE" w:rsidRPr="00A5372F" w:rsidRDefault="00D92BAE" w:rsidP="00D92BAE">
      <w:pPr>
        <w:pStyle w:val="a3"/>
        <w:ind w:left="0"/>
        <w:rPr>
          <w:sz w:val="24"/>
          <w:szCs w:val="24"/>
          <w:lang w:val="en-US"/>
        </w:rPr>
      </w:pPr>
      <w:r w:rsidRPr="00A5372F">
        <w:rPr>
          <w:rFonts w:cstheme="minorHAnsi"/>
          <w:sz w:val="24"/>
          <w:szCs w:val="24"/>
          <w:lang w:val="en-US"/>
        </w:rPr>
        <w:t>GIRLS both participants, colored belts up to 1 Gup.</w:t>
      </w:r>
    </w:p>
    <w:p w14:paraId="477FFBCD" w14:textId="77777777" w:rsidR="00D92BAE" w:rsidRPr="00A5372F" w:rsidRDefault="00D92BAE" w:rsidP="00D92BAE">
      <w:pPr>
        <w:pStyle w:val="a3"/>
        <w:spacing w:after="0" w:line="240" w:lineRule="auto"/>
        <w:ind w:left="0"/>
        <w:rPr>
          <w:sz w:val="24"/>
          <w:szCs w:val="24"/>
          <w:lang w:val="en-US"/>
        </w:rPr>
      </w:pPr>
      <w:r w:rsidRPr="00A5372F">
        <w:rPr>
          <w:rFonts w:cstheme="minorHAnsi"/>
          <w:sz w:val="24"/>
          <w:szCs w:val="24"/>
          <w:lang w:val="en-US"/>
        </w:rPr>
        <w:t>MIXED PAIRS BOY AND GIRL both participants colored belts from 1st Gup.</w:t>
      </w:r>
    </w:p>
    <w:p w14:paraId="13EBB40D" w14:textId="77777777" w:rsidR="00D92BAE" w:rsidRPr="00A5372F" w:rsidRDefault="00D92BAE" w:rsidP="00D92BAE">
      <w:pPr>
        <w:pStyle w:val="a3"/>
        <w:spacing w:after="0" w:line="240" w:lineRule="auto"/>
        <w:ind w:left="0"/>
        <w:rPr>
          <w:b/>
          <w:caps/>
          <w:sz w:val="24"/>
          <w:szCs w:val="24"/>
          <w:u w:val="single"/>
          <w:lang w:val="en-US"/>
        </w:rPr>
      </w:pPr>
    </w:p>
    <w:p w14:paraId="546722A0" w14:textId="17FAAC78" w:rsidR="00D92BAE" w:rsidRPr="00A5372F" w:rsidRDefault="00D92BAE" w:rsidP="00D92BAE">
      <w:pPr>
        <w:pStyle w:val="a3"/>
        <w:spacing w:after="0" w:line="240" w:lineRule="auto"/>
        <w:ind w:left="0"/>
        <w:rPr>
          <w:b/>
          <w:sz w:val="24"/>
          <w:szCs w:val="24"/>
          <w:u w:val="single"/>
          <w:lang w:val="en-US"/>
        </w:rPr>
      </w:pPr>
      <w:r w:rsidRPr="00A5372F">
        <w:rPr>
          <w:b/>
          <w:caps/>
          <w:sz w:val="24"/>
          <w:szCs w:val="24"/>
          <w:u w:val="single"/>
          <w:lang w:val="en-US"/>
        </w:rPr>
        <w:t>SECOND DIVISION (6 ROUNDS) JUNIORS</w:t>
      </w:r>
      <w:r w:rsidR="009878FB" w:rsidRPr="009878FB">
        <w:rPr>
          <w:b/>
          <w:caps/>
          <w:sz w:val="24"/>
          <w:szCs w:val="24"/>
          <w:u w:val="single"/>
          <w:lang w:val="en-GB"/>
        </w:rPr>
        <w:t xml:space="preserve"> </w:t>
      </w:r>
      <w:r w:rsidRPr="00A5372F">
        <w:rPr>
          <w:b/>
          <w:sz w:val="24"/>
          <w:szCs w:val="24"/>
          <w:u w:val="single"/>
          <w:lang w:val="en-US"/>
        </w:rPr>
        <w:t>Born 2009-2007:</w:t>
      </w:r>
    </w:p>
    <w:p w14:paraId="13A82E0B" w14:textId="77777777" w:rsidR="00D92BAE" w:rsidRPr="00A5372F" w:rsidRDefault="00D92BAE" w:rsidP="00D92BAE">
      <w:pPr>
        <w:spacing w:after="0" w:line="240" w:lineRule="auto"/>
        <w:rPr>
          <w:rFonts w:cstheme="minorHAnsi"/>
          <w:sz w:val="24"/>
          <w:szCs w:val="24"/>
          <w:lang w:val="en-US"/>
        </w:rPr>
      </w:pPr>
      <w:r w:rsidRPr="00A5372F">
        <w:rPr>
          <w:rFonts w:cstheme="minorHAnsi"/>
          <w:sz w:val="24"/>
          <w:szCs w:val="24"/>
          <w:lang w:val="en-US"/>
        </w:rPr>
        <w:t>JUNIOR colored belts, including 1 Dan.</w:t>
      </w:r>
    </w:p>
    <w:p w14:paraId="35FB0E46" w14:textId="77777777" w:rsidR="00D92BAE" w:rsidRPr="00A5372F" w:rsidRDefault="00D92BAE" w:rsidP="00D92BAE">
      <w:pPr>
        <w:spacing w:after="0" w:line="240" w:lineRule="auto"/>
        <w:rPr>
          <w:rFonts w:cstheme="minorHAnsi"/>
          <w:sz w:val="24"/>
          <w:szCs w:val="24"/>
          <w:lang w:val="en-US"/>
        </w:rPr>
      </w:pPr>
      <w:r w:rsidRPr="00A5372F">
        <w:rPr>
          <w:rFonts w:cstheme="minorHAnsi"/>
          <w:sz w:val="24"/>
          <w:szCs w:val="24"/>
          <w:lang w:val="en-US"/>
        </w:rPr>
        <w:t>JUNIOR women colored belts, including 1 Dan.</w:t>
      </w:r>
    </w:p>
    <w:p w14:paraId="7B5F68B2" w14:textId="77777777" w:rsidR="00D92BAE" w:rsidRPr="00A5372F" w:rsidRDefault="00D92BAE" w:rsidP="00D92BAE">
      <w:pPr>
        <w:pStyle w:val="a3"/>
        <w:spacing w:after="0" w:line="240" w:lineRule="auto"/>
        <w:ind w:left="0"/>
        <w:rPr>
          <w:sz w:val="24"/>
          <w:szCs w:val="24"/>
          <w:lang w:val="en-US"/>
        </w:rPr>
      </w:pPr>
      <w:r w:rsidRPr="00A5372F">
        <w:rPr>
          <w:rFonts w:cstheme="minorHAnsi"/>
          <w:sz w:val="24"/>
          <w:szCs w:val="24"/>
          <w:lang w:val="en-US"/>
        </w:rPr>
        <w:t>MIXED PAIRS BOY AND GIRL colored belts, including 1st Dan.</w:t>
      </w:r>
    </w:p>
    <w:p w14:paraId="164069A1" w14:textId="77777777" w:rsidR="00D92BAE" w:rsidRPr="00A5372F" w:rsidRDefault="00D92BAE" w:rsidP="00D92BAE">
      <w:pPr>
        <w:pStyle w:val="a3"/>
        <w:spacing w:after="0" w:line="240" w:lineRule="auto"/>
        <w:ind w:left="0"/>
        <w:rPr>
          <w:rFonts w:cstheme="minorHAnsi"/>
          <w:sz w:val="24"/>
          <w:szCs w:val="24"/>
          <w:lang w:val="en-US"/>
        </w:rPr>
      </w:pPr>
    </w:p>
    <w:p w14:paraId="40210DCB" w14:textId="77777777" w:rsidR="00D92BAE" w:rsidRPr="00A5372F" w:rsidRDefault="00D92BAE" w:rsidP="00D92BAE">
      <w:pPr>
        <w:pStyle w:val="a3"/>
        <w:ind w:left="0"/>
        <w:rPr>
          <w:b/>
          <w:sz w:val="24"/>
          <w:szCs w:val="24"/>
          <w:u w:val="single"/>
          <w:lang w:val="en-US"/>
        </w:rPr>
      </w:pPr>
      <w:r w:rsidRPr="00A5372F">
        <w:rPr>
          <w:b/>
          <w:sz w:val="24"/>
          <w:szCs w:val="24"/>
          <w:u w:val="single"/>
          <w:lang w:val="en-US"/>
        </w:rPr>
        <w:t>THIRD DIVISION (6 ROUNDS) ADULTS:</w:t>
      </w:r>
    </w:p>
    <w:p w14:paraId="4F1B0973" w14:textId="77777777" w:rsidR="00D92BAE" w:rsidRPr="00A5372F" w:rsidRDefault="00D92BAE" w:rsidP="00D92BAE">
      <w:pPr>
        <w:pStyle w:val="a3"/>
        <w:spacing w:after="0" w:line="240" w:lineRule="auto"/>
        <w:ind w:left="0"/>
        <w:rPr>
          <w:rFonts w:cstheme="minorHAnsi"/>
          <w:sz w:val="24"/>
          <w:szCs w:val="24"/>
          <w:lang w:val="en-US"/>
        </w:rPr>
      </w:pPr>
      <w:r w:rsidRPr="00A5372F">
        <w:rPr>
          <w:rFonts w:cstheme="minorHAnsi"/>
          <w:sz w:val="24"/>
          <w:szCs w:val="24"/>
          <w:lang w:val="en-US"/>
        </w:rPr>
        <w:t>MEN'S PAIRS born 2006 – 1984, both participants are black belts from 1st Dan.</w:t>
      </w:r>
    </w:p>
    <w:p w14:paraId="5B465F69" w14:textId="77777777" w:rsidR="00D92BAE" w:rsidRPr="00A5372F" w:rsidRDefault="00D92BAE" w:rsidP="00D92BAE">
      <w:pPr>
        <w:pStyle w:val="a3"/>
        <w:spacing w:after="0" w:line="240" w:lineRule="auto"/>
        <w:ind w:left="0"/>
        <w:rPr>
          <w:sz w:val="24"/>
          <w:szCs w:val="24"/>
          <w:lang w:val="en-US"/>
        </w:rPr>
      </w:pPr>
      <w:r w:rsidRPr="00A5372F">
        <w:rPr>
          <w:rFonts w:cstheme="minorHAnsi"/>
          <w:sz w:val="24"/>
          <w:szCs w:val="24"/>
          <w:lang w:val="en-US"/>
        </w:rPr>
        <w:t>FEMALE COUPLES born 2006 – 1984 both participants are black belts from 1st Dan.</w:t>
      </w:r>
    </w:p>
    <w:p w14:paraId="35C728CB" w14:textId="77777777" w:rsidR="00D92BAE" w:rsidRPr="00A5372F" w:rsidRDefault="00D92BAE" w:rsidP="00D92BAE">
      <w:pPr>
        <w:pStyle w:val="a3"/>
        <w:ind w:left="0"/>
        <w:rPr>
          <w:rFonts w:cstheme="minorHAnsi"/>
          <w:sz w:val="24"/>
          <w:szCs w:val="24"/>
          <w:lang w:val="en-US"/>
        </w:rPr>
      </w:pPr>
      <w:r w:rsidRPr="00A5372F">
        <w:rPr>
          <w:rFonts w:cstheme="minorHAnsi"/>
          <w:sz w:val="24"/>
          <w:szCs w:val="24"/>
          <w:lang w:val="en-US"/>
        </w:rPr>
        <w:t>MIXED PAIRS: a man (born 2006 – 1984) and a woman (born 2006 – 1984), both participants are black belts from 1st Dan.</w:t>
      </w:r>
    </w:p>
    <w:p w14:paraId="3474D1EF" w14:textId="77777777" w:rsidR="00D92BAE" w:rsidRPr="00A5372F" w:rsidRDefault="00D92BAE" w:rsidP="00D92BAE">
      <w:pPr>
        <w:pStyle w:val="a3"/>
        <w:ind w:left="0"/>
        <w:rPr>
          <w:rFonts w:cstheme="minorHAnsi"/>
          <w:sz w:val="24"/>
          <w:szCs w:val="24"/>
          <w:lang w:val="en-US"/>
        </w:rPr>
      </w:pPr>
    </w:p>
    <w:p w14:paraId="00A67DAB" w14:textId="77777777" w:rsidR="00D92BAE" w:rsidRPr="00A5372F" w:rsidRDefault="00D92BAE" w:rsidP="00D92BAE">
      <w:pPr>
        <w:pStyle w:val="a3"/>
        <w:ind w:left="0"/>
        <w:rPr>
          <w:rFonts w:cstheme="minorHAnsi"/>
          <w:b/>
          <w:sz w:val="24"/>
          <w:szCs w:val="24"/>
          <w:u w:val="single"/>
          <w:lang w:val="en-US"/>
        </w:rPr>
      </w:pPr>
      <w:r w:rsidRPr="00A5372F">
        <w:rPr>
          <w:rFonts w:cstheme="minorHAnsi"/>
          <w:b/>
          <w:sz w:val="24"/>
          <w:szCs w:val="24"/>
          <w:u w:val="single"/>
          <w:lang w:val="en-US"/>
        </w:rPr>
        <w:t>FOURTH DIVISION (6 ROUNDS) VETERANS:</w:t>
      </w:r>
    </w:p>
    <w:p w14:paraId="0E2FB34F" w14:textId="77777777" w:rsidR="00D92BAE" w:rsidRPr="00A5372F" w:rsidRDefault="00D92BAE" w:rsidP="00D92BAE">
      <w:pPr>
        <w:pStyle w:val="a3"/>
        <w:spacing w:after="0" w:line="240" w:lineRule="auto"/>
        <w:ind w:left="0"/>
        <w:rPr>
          <w:rFonts w:cstheme="minorHAnsi"/>
          <w:sz w:val="24"/>
          <w:szCs w:val="24"/>
          <w:lang w:val="en-US"/>
        </w:rPr>
      </w:pPr>
      <w:r w:rsidRPr="00A5372F">
        <w:rPr>
          <w:rFonts w:cstheme="minorHAnsi"/>
          <w:sz w:val="24"/>
          <w:szCs w:val="24"/>
          <w:lang w:val="en-US"/>
        </w:rPr>
        <w:t>MEN'S COUPLES born 1983 AND OLDER - both participants are black belts from 1st Dan.</w:t>
      </w:r>
    </w:p>
    <w:p w14:paraId="56FE9B4A" w14:textId="77777777" w:rsidR="00D92BAE" w:rsidRPr="00A5372F" w:rsidRDefault="00D92BAE" w:rsidP="00D92BAE">
      <w:pPr>
        <w:pStyle w:val="a3"/>
        <w:spacing w:after="0" w:line="240" w:lineRule="auto"/>
        <w:ind w:left="0"/>
        <w:rPr>
          <w:sz w:val="24"/>
          <w:szCs w:val="24"/>
          <w:lang w:val="en-US"/>
        </w:rPr>
      </w:pPr>
      <w:r w:rsidRPr="00A5372F">
        <w:rPr>
          <w:rFonts w:cstheme="minorHAnsi"/>
          <w:sz w:val="24"/>
          <w:szCs w:val="24"/>
          <w:lang w:val="en-US"/>
        </w:rPr>
        <w:t>WOMEN'S COUPLES born 1983 and older, both participants are black belts from 1st Dan.</w:t>
      </w:r>
    </w:p>
    <w:p w14:paraId="00985711" w14:textId="77777777" w:rsidR="00D92BAE" w:rsidRPr="00A5372F" w:rsidRDefault="00D92BAE" w:rsidP="00D92BAE">
      <w:pPr>
        <w:pStyle w:val="a3"/>
        <w:ind w:left="0"/>
        <w:rPr>
          <w:rFonts w:cstheme="minorHAnsi"/>
          <w:sz w:val="24"/>
          <w:szCs w:val="24"/>
          <w:lang w:val="en-US"/>
        </w:rPr>
      </w:pPr>
      <w:r w:rsidRPr="00A5372F">
        <w:rPr>
          <w:rFonts w:cstheme="minorHAnsi"/>
          <w:sz w:val="24"/>
          <w:szCs w:val="24"/>
          <w:lang w:val="en-US"/>
        </w:rPr>
        <w:t>MIXED PAIRS: a man (born 1983 and older) and a woman (born 1983 and older), both participants are black belts from 1st Dan.</w:t>
      </w:r>
    </w:p>
    <w:p w14:paraId="6F50D5A1" w14:textId="77777777" w:rsidR="00755E6F" w:rsidRPr="00A5372F" w:rsidRDefault="00755E6F" w:rsidP="00755E6F">
      <w:pPr>
        <w:pStyle w:val="a3"/>
        <w:ind w:left="0"/>
        <w:rPr>
          <w:rFonts w:cstheme="minorHAnsi"/>
          <w:b/>
          <w:sz w:val="28"/>
          <w:szCs w:val="24"/>
          <w:lang w:val="en-US"/>
        </w:rPr>
      </w:pPr>
    </w:p>
    <w:p w14:paraId="0B207302" w14:textId="77777777" w:rsidR="00CD6AA9" w:rsidRPr="00A5372F" w:rsidRDefault="00CD6AA9" w:rsidP="00755E6F">
      <w:pPr>
        <w:pStyle w:val="a3"/>
        <w:ind w:left="0"/>
        <w:rPr>
          <w:rFonts w:cstheme="minorHAnsi"/>
          <w:b/>
          <w:sz w:val="28"/>
          <w:szCs w:val="24"/>
          <w:lang w:val="en-US"/>
        </w:rPr>
      </w:pPr>
    </w:p>
    <w:p w14:paraId="76E8D9EE" w14:textId="77777777" w:rsidR="00755E6F" w:rsidRPr="00A5372F" w:rsidRDefault="00755E6F" w:rsidP="00755E6F">
      <w:pPr>
        <w:rPr>
          <w:rFonts w:cstheme="minorHAnsi"/>
          <w:b/>
          <w:sz w:val="28"/>
          <w:szCs w:val="24"/>
          <w:lang w:val="en-US"/>
        </w:rPr>
      </w:pPr>
      <w:r w:rsidRPr="00A5372F">
        <w:rPr>
          <w:rFonts w:cstheme="minorHAnsi"/>
          <w:b/>
          <w:sz w:val="28"/>
          <w:szCs w:val="24"/>
          <w:lang w:val="en-US"/>
        </w:rPr>
        <w:t>4. FREESTYLE WITH WEAPONS</w:t>
      </w:r>
    </w:p>
    <w:p w14:paraId="5DFD873B" w14:textId="77777777" w:rsidR="00B57582" w:rsidRPr="00A5372F" w:rsidRDefault="00B57582" w:rsidP="00755E6F">
      <w:pPr>
        <w:rPr>
          <w:rFonts w:cstheme="minorHAnsi"/>
          <w:b/>
          <w:sz w:val="28"/>
          <w:szCs w:val="24"/>
          <w:lang w:val="en-US"/>
        </w:rPr>
      </w:pPr>
      <w:r w:rsidRPr="00A5372F">
        <w:rPr>
          <w:rFonts w:cstheme="minorHAnsi"/>
          <w:b/>
          <w:sz w:val="28"/>
          <w:szCs w:val="24"/>
          <w:lang w:val="en-US"/>
        </w:rPr>
        <w:t>4.1. FREESTYLE WITH SWORD</w:t>
      </w:r>
    </w:p>
    <w:p w14:paraId="6239C15E" w14:textId="77777777" w:rsidR="001E3A1D" w:rsidRPr="00A5372F" w:rsidRDefault="00755E6F" w:rsidP="00755E6F">
      <w:pPr>
        <w:pStyle w:val="a3"/>
        <w:spacing w:after="0" w:line="240" w:lineRule="auto"/>
        <w:ind w:left="0"/>
        <w:rPr>
          <w:b/>
          <w:sz w:val="24"/>
          <w:szCs w:val="24"/>
          <w:u w:val="single"/>
          <w:lang w:val="en-US"/>
        </w:rPr>
      </w:pPr>
      <w:r w:rsidRPr="00A5372F">
        <w:rPr>
          <w:b/>
          <w:sz w:val="24"/>
          <w:szCs w:val="24"/>
          <w:u w:val="single"/>
          <w:lang w:val="en-US"/>
        </w:rPr>
        <w:t>CADETS</w:t>
      </w:r>
    </w:p>
    <w:p w14:paraId="5CBC124E" w14:textId="77777777" w:rsidR="001E3A1D" w:rsidRPr="00A5372F" w:rsidRDefault="001E23C9" w:rsidP="00755E6F">
      <w:pPr>
        <w:pStyle w:val="a3"/>
        <w:spacing w:after="0" w:line="240" w:lineRule="auto"/>
        <w:ind w:left="0"/>
        <w:rPr>
          <w:sz w:val="24"/>
          <w:szCs w:val="24"/>
          <w:lang w:val="en-US"/>
        </w:rPr>
      </w:pPr>
      <w:r w:rsidRPr="00A5372F">
        <w:rPr>
          <w:sz w:val="24"/>
          <w:szCs w:val="24"/>
          <w:lang w:val="en-US"/>
        </w:rPr>
        <w:t>YOUNG BORN 2012-2010</w:t>
      </w:r>
    </w:p>
    <w:p w14:paraId="36172E67" w14:textId="77777777" w:rsidR="00755E6F" w:rsidRPr="00A5372F" w:rsidRDefault="001E23C9" w:rsidP="00755E6F">
      <w:pPr>
        <w:pStyle w:val="a3"/>
        <w:spacing w:after="0" w:line="240" w:lineRule="auto"/>
        <w:ind w:left="0"/>
        <w:rPr>
          <w:b/>
          <w:caps/>
          <w:sz w:val="24"/>
          <w:szCs w:val="24"/>
          <w:u w:val="single"/>
          <w:lang w:val="en-US"/>
        </w:rPr>
      </w:pPr>
      <w:r w:rsidRPr="00A5372F">
        <w:rPr>
          <w:sz w:val="24"/>
          <w:szCs w:val="24"/>
          <w:lang w:val="en-US"/>
        </w:rPr>
        <w:t>GIRLS born 2012-2010</w:t>
      </w:r>
    </w:p>
    <w:p w14:paraId="325BE6C2" w14:textId="77777777" w:rsidR="00755E6F" w:rsidRPr="00A5372F" w:rsidRDefault="00755E6F" w:rsidP="00755E6F">
      <w:pPr>
        <w:pStyle w:val="a3"/>
        <w:spacing w:after="0" w:line="240" w:lineRule="auto"/>
        <w:ind w:left="0"/>
        <w:rPr>
          <w:b/>
          <w:caps/>
          <w:sz w:val="24"/>
          <w:szCs w:val="24"/>
          <w:u w:val="single"/>
          <w:lang w:val="en-US"/>
        </w:rPr>
      </w:pPr>
    </w:p>
    <w:p w14:paraId="0AB062F1" w14:textId="77777777" w:rsidR="008724AE" w:rsidRPr="00A5372F" w:rsidRDefault="00755E6F" w:rsidP="00755E6F">
      <w:pPr>
        <w:pStyle w:val="a3"/>
        <w:spacing w:after="0" w:line="240" w:lineRule="auto"/>
        <w:ind w:left="0"/>
        <w:rPr>
          <w:b/>
          <w:caps/>
          <w:sz w:val="24"/>
          <w:szCs w:val="24"/>
          <w:u w:val="single"/>
          <w:lang w:val="en-US"/>
        </w:rPr>
      </w:pPr>
      <w:r w:rsidRPr="00A5372F">
        <w:rPr>
          <w:b/>
          <w:caps/>
          <w:sz w:val="24"/>
          <w:szCs w:val="24"/>
          <w:u w:val="single"/>
          <w:lang w:val="en-US"/>
        </w:rPr>
        <w:t>JUNIORS</w:t>
      </w:r>
    </w:p>
    <w:p w14:paraId="2BD06F73" w14:textId="77777777" w:rsidR="008724AE" w:rsidRPr="00A5372F" w:rsidRDefault="008724AE" w:rsidP="00755E6F">
      <w:pPr>
        <w:pStyle w:val="a3"/>
        <w:spacing w:after="0" w:line="240" w:lineRule="auto"/>
        <w:ind w:left="0"/>
        <w:rPr>
          <w:caps/>
          <w:sz w:val="24"/>
          <w:szCs w:val="24"/>
          <w:lang w:val="en-US"/>
        </w:rPr>
      </w:pPr>
      <w:proofErr w:type="spellStart"/>
      <w:r w:rsidRPr="00A5372F">
        <w:rPr>
          <w:caps/>
          <w:sz w:val="24"/>
          <w:szCs w:val="24"/>
          <w:lang w:val="en-US"/>
        </w:rPr>
        <w:t>YOUTHS</w:t>
      </w:r>
      <w:r w:rsidR="001E23C9" w:rsidRPr="00A5372F">
        <w:rPr>
          <w:sz w:val="24"/>
          <w:szCs w:val="24"/>
          <w:lang w:val="en-US"/>
        </w:rPr>
        <w:t>Born</w:t>
      </w:r>
      <w:proofErr w:type="spellEnd"/>
      <w:r w:rsidR="001E23C9" w:rsidRPr="00A5372F">
        <w:rPr>
          <w:sz w:val="24"/>
          <w:szCs w:val="24"/>
          <w:lang w:val="en-US"/>
        </w:rPr>
        <w:t xml:space="preserve"> 2009-2007</w:t>
      </w:r>
    </w:p>
    <w:p w14:paraId="76505595" w14:textId="77777777" w:rsidR="00755E6F" w:rsidRPr="00A5372F" w:rsidRDefault="008724AE" w:rsidP="00755E6F">
      <w:pPr>
        <w:pStyle w:val="a3"/>
        <w:spacing w:after="0" w:line="240" w:lineRule="auto"/>
        <w:ind w:left="0"/>
        <w:rPr>
          <w:rFonts w:cstheme="minorHAnsi"/>
          <w:sz w:val="24"/>
          <w:szCs w:val="24"/>
          <w:lang w:val="en-US"/>
        </w:rPr>
      </w:pPr>
      <w:proofErr w:type="spellStart"/>
      <w:r w:rsidRPr="00A5372F">
        <w:rPr>
          <w:caps/>
          <w:sz w:val="24"/>
          <w:szCs w:val="24"/>
          <w:lang w:val="en-US"/>
        </w:rPr>
        <w:t>GIRLS</w:t>
      </w:r>
      <w:r w:rsidR="00B20337" w:rsidRPr="00A5372F">
        <w:rPr>
          <w:sz w:val="24"/>
          <w:szCs w:val="24"/>
          <w:lang w:val="en-US"/>
        </w:rPr>
        <w:t>Born</w:t>
      </w:r>
      <w:proofErr w:type="spellEnd"/>
      <w:r w:rsidR="00B20337" w:rsidRPr="00A5372F">
        <w:rPr>
          <w:sz w:val="24"/>
          <w:szCs w:val="24"/>
          <w:lang w:val="en-US"/>
        </w:rPr>
        <w:t xml:space="preserve"> 2009-2007</w:t>
      </w:r>
    </w:p>
    <w:p w14:paraId="02F027EC" w14:textId="77777777" w:rsidR="00755E6F" w:rsidRPr="00A5372F" w:rsidRDefault="00755E6F" w:rsidP="00755E6F">
      <w:pPr>
        <w:pStyle w:val="a3"/>
        <w:ind w:left="0"/>
        <w:rPr>
          <w:sz w:val="24"/>
          <w:szCs w:val="24"/>
          <w:lang w:val="en-US"/>
        </w:rPr>
      </w:pPr>
    </w:p>
    <w:p w14:paraId="523846B3" w14:textId="77777777" w:rsidR="00755E6F" w:rsidRPr="00A5372F" w:rsidRDefault="00755E6F" w:rsidP="00755E6F">
      <w:pPr>
        <w:pStyle w:val="a3"/>
        <w:ind w:left="0"/>
        <w:rPr>
          <w:b/>
          <w:sz w:val="24"/>
          <w:szCs w:val="24"/>
          <w:u w:val="single"/>
          <w:lang w:val="en-US"/>
        </w:rPr>
      </w:pPr>
      <w:r w:rsidRPr="00A5372F">
        <w:rPr>
          <w:b/>
          <w:sz w:val="24"/>
          <w:szCs w:val="24"/>
          <w:u w:val="single"/>
          <w:lang w:val="en-US"/>
        </w:rPr>
        <w:t>ADULTS:</w:t>
      </w:r>
    </w:p>
    <w:p w14:paraId="53FD232F" w14:textId="77777777" w:rsidR="00755E6F" w:rsidRPr="00A5372F" w:rsidRDefault="00755E6F" w:rsidP="00755E6F">
      <w:pPr>
        <w:pStyle w:val="a3"/>
        <w:spacing w:after="0" w:line="240" w:lineRule="auto"/>
        <w:ind w:left="0"/>
        <w:rPr>
          <w:sz w:val="24"/>
          <w:szCs w:val="24"/>
          <w:lang w:val="en-US"/>
        </w:rPr>
      </w:pPr>
      <w:r w:rsidRPr="00A5372F">
        <w:rPr>
          <w:rFonts w:cstheme="minorHAnsi"/>
          <w:sz w:val="24"/>
          <w:szCs w:val="24"/>
          <w:lang w:val="en-US"/>
        </w:rPr>
        <w:t>MEN BORN 2006 – 1984</w:t>
      </w:r>
    </w:p>
    <w:p w14:paraId="313BB0F8" w14:textId="77777777" w:rsidR="00755E6F" w:rsidRPr="00A5372F" w:rsidRDefault="00755E6F" w:rsidP="00755E6F">
      <w:pPr>
        <w:pStyle w:val="a3"/>
        <w:ind w:left="0"/>
        <w:rPr>
          <w:rFonts w:cstheme="minorHAnsi"/>
          <w:sz w:val="24"/>
          <w:szCs w:val="24"/>
          <w:lang w:val="en-US"/>
        </w:rPr>
      </w:pPr>
      <w:r w:rsidRPr="00A5372F">
        <w:rPr>
          <w:rFonts w:cstheme="minorHAnsi"/>
          <w:sz w:val="24"/>
          <w:szCs w:val="24"/>
          <w:lang w:val="en-US"/>
        </w:rPr>
        <w:t>WOMEN born 2006 – 1984</w:t>
      </w:r>
    </w:p>
    <w:p w14:paraId="5A00ED56" w14:textId="77777777" w:rsidR="00755E6F" w:rsidRPr="00A5372F" w:rsidRDefault="00755E6F" w:rsidP="00755E6F">
      <w:pPr>
        <w:pStyle w:val="a3"/>
        <w:ind w:left="0"/>
        <w:rPr>
          <w:rFonts w:cstheme="minorHAnsi"/>
          <w:sz w:val="24"/>
          <w:szCs w:val="24"/>
          <w:u w:val="single"/>
          <w:lang w:val="en-US"/>
        </w:rPr>
      </w:pPr>
    </w:p>
    <w:p w14:paraId="709DF4E0" w14:textId="77777777" w:rsidR="00755E6F" w:rsidRPr="00A5372F" w:rsidRDefault="00755E6F" w:rsidP="00755E6F">
      <w:pPr>
        <w:pStyle w:val="a3"/>
        <w:ind w:left="0"/>
        <w:rPr>
          <w:rFonts w:cstheme="minorHAnsi"/>
          <w:b/>
          <w:sz w:val="24"/>
          <w:szCs w:val="24"/>
          <w:u w:val="single"/>
          <w:lang w:val="en-US"/>
        </w:rPr>
      </w:pPr>
      <w:r w:rsidRPr="00A5372F">
        <w:rPr>
          <w:rFonts w:cstheme="minorHAnsi"/>
          <w:b/>
          <w:sz w:val="24"/>
          <w:szCs w:val="24"/>
          <w:u w:val="single"/>
          <w:lang w:val="en-US"/>
        </w:rPr>
        <w:t>VETERANS:</w:t>
      </w:r>
    </w:p>
    <w:p w14:paraId="76C82025" w14:textId="77777777" w:rsidR="00755E6F" w:rsidRPr="00A5372F" w:rsidRDefault="00755E6F" w:rsidP="00755E6F">
      <w:pPr>
        <w:pStyle w:val="a3"/>
        <w:spacing w:after="0" w:line="240" w:lineRule="auto"/>
        <w:ind w:left="0"/>
        <w:rPr>
          <w:sz w:val="24"/>
          <w:szCs w:val="24"/>
          <w:lang w:val="en-US"/>
        </w:rPr>
      </w:pPr>
      <w:r w:rsidRPr="00A5372F">
        <w:rPr>
          <w:rFonts w:cstheme="minorHAnsi"/>
          <w:sz w:val="24"/>
          <w:szCs w:val="24"/>
          <w:lang w:val="en-US"/>
        </w:rPr>
        <w:lastRenderedPageBreak/>
        <w:t>MEN born 1983 and older.</w:t>
      </w:r>
    </w:p>
    <w:p w14:paraId="7686257F" w14:textId="77777777" w:rsidR="00755E6F" w:rsidRPr="00A5372F" w:rsidRDefault="00755E6F" w:rsidP="00755E6F">
      <w:pPr>
        <w:pStyle w:val="a3"/>
        <w:ind w:left="0"/>
        <w:rPr>
          <w:rFonts w:cstheme="minorHAnsi"/>
          <w:sz w:val="24"/>
          <w:szCs w:val="24"/>
          <w:lang w:val="en-US"/>
        </w:rPr>
      </w:pPr>
      <w:r w:rsidRPr="00A5372F">
        <w:rPr>
          <w:rFonts w:cstheme="minorHAnsi"/>
          <w:sz w:val="24"/>
          <w:szCs w:val="24"/>
          <w:lang w:val="en-US"/>
        </w:rPr>
        <w:t>WOMEN born 1983 and older.</w:t>
      </w:r>
    </w:p>
    <w:p w14:paraId="1359754C" w14:textId="77777777" w:rsidR="00B57582" w:rsidRPr="00A5372F" w:rsidRDefault="00B57582" w:rsidP="00755E6F">
      <w:pPr>
        <w:pStyle w:val="a3"/>
        <w:ind w:left="0"/>
        <w:rPr>
          <w:rFonts w:cstheme="minorHAnsi"/>
          <w:sz w:val="24"/>
          <w:szCs w:val="24"/>
          <w:lang w:val="en-US"/>
        </w:rPr>
      </w:pPr>
    </w:p>
    <w:p w14:paraId="69F59755" w14:textId="77777777" w:rsidR="00B57582" w:rsidRPr="00A5372F" w:rsidRDefault="00B57582" w:rsidP="00B57582">
      <w:pPr>
        <w:rPr>
          <w:rFonts w:cstheme="minorHAnsi"/>
          <w:b/>
          <w:sz w:val="28"/>
          <w:szCs w:val="24"/>
          <w:lang w:val="en-US"/>
        </w:rPr>
      </w:pPr>
      <w:r w:rsidRPr="00A5372F">
        <w:rPr>
          <w:rFonts w:cstheme="minorHAnsi"/>
          <w:b/>
          <w:sz w:val="28"/>
          <w:szCs w:val="24"/>
          <w:lang w:val="en-US"/>
        </w:rPr>
        <w:t>4.2. FREESTYLE WITH A Pole</w:t>
      </w:r>
    </w:p>
    <w:p w14:paraId="0DBB96F6" w14:textId="77777777" w:rsidR="00B20337" w:rsidRPr="00A5372F" w:rsidRDefault="00B20337" w:rsidP="00B20337">
      <w:pPr>
        <w:pStyle w:val="a3"/>
        <w:spacing w:after="0" w:line="240" w:lineRule="auto"/>
        <w:ind w:left="0"/>
        <w:rPr>
          <w:b/>
          <w:sz w:val="24"/>
          <w:szCs w:val="24"/>
          <w:u w:val="single"/>
          <w:lang w:val="en-US"/>
        </w:rPr>
      </w:pPr>
      <w:r w:rsidRPr="00A5372F">
        <w:rPr>
          <w:b/>
          <w:sz w:val="24"/>
          <w:szCs w:val="24"/>
          <w:u w:val="single"/>
          <w:lang w:val="en-US"/>
        </w:rPr>
        <w:t>CADETS</w:t>
      </w:r>
    </w:p>
    <w:p w14:paraId="709B113D" w14:textId="77777777" w:rsidR="00B20337" w:rsidRPr="00A5372F" w:rsidRDefault="00B20337" w:rsidP="00B20337">
      <w:pPr>
        <w:pStyle w:val="a3"/>
        <w:spacing w:after="0" w:line="240" w:lineRule="auto"/>
        <w:ind w:left="0"/>
        <w:rPr>
          <w:sz w:val="24"/>
          <w:szCs w:val="24"/>
          <w:lang w:val="en-US"/>
        </w:rPr>
      </w:pPr>
      <w:r w:rsidRPr="00A5372F">
        <w:rPr>
          <w:sz w:val="24"/>
          <w:szCs w:val="24"/>
          <w:lang w:val="en-US"/>
        </w:rPr>
        <w:t>YOUNG BORN 2012-2010</w:t>
      </w:r>
    </w:p>
    <w:p w14:paraId="07F14202" w14:textId="77777777" w:rsidR="00B20337" w:rsidRPr="00A5372F" w:rsidRDefault="00B20337" w:rsidP="00B20337">
      <w:pPr>
        <w:pStyle w:val="a3"/>
        <w:spacing w:after="0" w:line="240" w:lineRule="auto"/>
        <w:ind w:left="0"/>
        <w:rPr>
          <w:b/>
          <w:caps/>
          <w:sz w:val="24"/>
          <w:szCs w:val="24"/>
          <w:u w:val="single"/>
          <w:lang w:val="en-US"/>
        </w:rPr>
      </w:pPr>
      <w:r w:rsidRPr="00A5372F">
        <w:rPr>
          <w:sz w:val="24"/>
          <w:szCs w:val="24"/>
          <w:lang w:val="en-US"/>
        </w:rPr>
        <w:t>GIRLS born 2012-2010</w:t>
      </w:r>
    </w:p>
    <w:p w14:paraId="4D7DE91E" w14:textId="77777777" w:rsidR="00B20337" w:rsidRPr="00A5372F" w:rsidRDefault="00B20337" w:rsidP="00B20337">
      <w:pPr>
        <w:pStyle w:val="a3"/>
        <w:spacing w:after="0" w:line="240" w:lineRule="auto"/>
        <w:ind w:left="0"/>
        <w:rPr>
          <w:b/>
          <w:caps/>
          <w:sz w:val="24"/>
          <w:szCs w:val="24"/>
          <w:u w:val="single"/>
          <w:lang w:val="en-US"/>
        </w:rPr>
      </w:pPr>
    </w:p>
    <w:p w14:paraId="72650C0C" w14:textId="77777777" w:rsidR="00B20337" w:rsidRPr="00A5372F" w:rsidRDefault="00B20337" w:rsidP="00B20337">
      <w:pPr>
        <w:pStyle w:val="a3"/>
        <w:spacing w:after="0" w:line="240" w:lineRule="auto"/>
        <w:ind w:left="0"/>
        <w:rPr>
          <w:b/>
          <w:caps/>
          <w:sz w:val="24"/>
          <w:szCs w:val="24"/>
          <w:u w:val="single"/>
          <w:lang w:val="en-US"/>
        </w:rPr>
      </w:pPr>
      <w:r w:rsidRPr="00A5372F">
        <w:rPr>
          <w:b/>
          <w:caps/>
          <w:sz w:val="24"/>
          <w:szCs w:val="24"/>
          <w:u w:val="single"/>
          <w:lang w:val="en-US"/>
        </w:rPr>
        <w:t>JUNIORS</w:t>
      </w:r>
    </w:p>
    <w:p w14:paraId="298C14A2" w14:textId="77777777" w:rsidR="00B20337" w:rsidRPr="00A5372F" w:rsidRDefault="00B20337" w:rsidP="00B20337">
      <w:pPr>
        <w:pStyle w:val="a3"/>
        <w:spacing w:after="0" w:line="240" w:lineRule="auto"/>
        <w:ind w:left="0"/>
        <w:rPr>
          <w:caps/>
          <w:sz w:val="24"/>
          <w:szCs w:val="24"/>
          <w:lang w:val="en-US"/>
        </w:rPr>
      </w:pPr>
      <w:proofErr w:type="spellStart"/>
      <w:r w:rsidRPr="00A5372F">
        <w:rPr>
          <w:caps/>
          <w:sz w:val="24"/>
          <w:szCs w:val="24"/>
          <w:lang w:val="en-US"/>
        </w:rPr>
        <w:t>YOUTHS</w:t>
      </w:r>
      <w:r w:rsidRPr="00A5372F">
        <w:rPr>
          <w:sz w:val="24"/>
          <w:szCs w:val="24"/>
          <w:lang w:val="en-US"/>
        </w:rPr>
        <w:t>Born</w:t>
      </w:r>
      <w:proofErr w:type="spellEnd"/>
      <w:r w:rsidRPr="00A5372F">
        <w:rPr>
          <w:sz w:val="24"/>
          <w:szCs w:val="24"/>
          <w:lang w:val="en-US"/>
        </w:rPr>
        <w:t xml:space="preserve"> 2009-2007</w:t>
      </w:r>
    </w:p>
    <w:p w14:paraId="7E005075" w14:textId="77777777" w:rsidR="00B20337" w:rsidRPr="00A5372F" w:rsidRDefault="00B20337" w:rsidP="00B20337">
      <w:pPr>
        <w:pStyle w:val="a3"/>
        <w:spacing w:after="0" w:line="240" w:lineRule="auto"/>
        <w:ind w:left="0"/>
        <w:rPr>
          <w:rFonts w:cstheme="minorHAnsi"/>
          <w:sz w:val="24"/>
          <w:szCs w:val="24"/>
          <w:lang w:val="en-US"/>
        </w:rPr>
      </w:pPr>
      <w:proofErr w:type="spellStart"/>
      <w:r w:rsidRPr="00A5372F">
        <w:rPr>
          <w:caps/>
          <w:sz w:val="24"/>
          <w:szCs w:val="24"/>
          <w:lang w:val="en-US"/>
        </w:rPr>
        <w:t>GIRLS</w:t>
      </w:r>
      <w:r w:rsidRPr="00A5372F">
        <w:rPr>
          <w:sz w:val="24"/>
          <w:szCs w:val="24"/>
          <w:lang w:val="en-US"/>
        </w:rPr>
        <w:t>Born</w:t>
      </w:r>
      <w:proofErr w:type="spellEnd"/>
      <w:r w:rsidRPr="00A5372F">
        <w:rPr>
          <w:sz w:val="24"/>
          <w:szCs w:val="24"/>
          <w:lang w:val="en-US"/>
        </w:rPr>
        <w:t xml:space="preserve"> 2009-2007</w:t>
      </w:r>
    </w:p>
    <w:p w14:paraId="6D1B8EE3" w14:textId="77777777" w:rsidR="00B20337" w:rsidRPr="00A5372F" w:rsidRDefault="00B20337" w:rsidP="00B20337">
      <w:pPr>
        <w:pStyle w:val="a3"/>
        <w:ind w:left="0"/>
        <w:rPr>
          <w:sz w:val="24"/>
          <w:szCs w:val="24"/>
          <w:lang w:val="en-US"/>
        </w:rPr>
      </w:pPr>
    </w:p>
    <w:p w14:paraId="55459A5E" w14:textId="77777777" w:rsidR="00B20337" w:rsidRPr="00A5372F" w:rsidRDefault="00B20337" w:rsidP="00B20337">
      <w:pPr>
        <w:pStyle w:val="a3"/>
        <w:ind w:left="0"/>
        <w:rPr>
          <w:b/>
          <w:sz w:val="24"/>
          <w:szCs w:val="24"/>
          <w:u w:val="single"/>
          <w:lang w:val="en-US"/>
        </w:rPr>
      </w:pPr>
      <w:r w:rsidRPr="00A5372F">
        <w:rPr>
          <w:b/>
          <w:sz w:val="24"/>
          <w:szCs w:val="24"/>
          <w:u w:val="single"/>
          <w:lang w:val="en-US"/>
        </w:rPr>
        <w:t>ADULTS:</w:t>
      </w:r>
    </w:p>
    <w:p w14:paraId="6A3FE462" w14:textId="77777777" w:rsidR="00B20337" w:rsidRPr="00A5372F" w:rsidRDefault="00B20337" w:rsidP="00B20337">
      <w:pPr>
        <w:pStyle w:val="a3"/>
        <w:spacing w:after="0" w:line="240" w:lineRule="auto"/>
        <w:ind w:left="0"/>
        <w:rPr>
          <w:sz w:val="24"/>
          <w:szCs w:val="24"/>
          <w:lang w:val="en-US"/>
        </w:rPr>
      </w:pPr>
      <w:r w:rsidRPr="00A5372F">
        <w:rPr>
          <w:rFonts w:cstheme="minorHAnsi"/>
          <w:sz w:val="24"/>
          <w:szCs w:val="24"/>
          <w:lang w:val="en-US"/>
        </w:rPr>
        <w:t>MEN BORN 2006 – 1984</w:t>
      </w:r>
    </w:p>
    <w:p w14:paraId="30297472" w14:textId="77777777" w:rsidR="00B20337" w:rsidRPr="00A5372F" w:rsidRDefault="00B20337" w:rsidP="00B20337">
      <w:pPr>
        <w:pStyle w:val="a3"/>
        <w:ind w:left="0"/>
        <w:rPr>
          <w:rFonts w:cstheme="minorHAnsi"/>
          <w:sz w:val="24"/>
          <w:szCs w:val="24"/>
          <w:lang w:val="en-US"/>
        </w:rPr>
      </w:pPr>
      <w:r w:rsidRPr="00A5372F">
        <w:rPr>
          <w:rFonts w:cstheme="minorHAnsi"/>
          <w:sz w:val="24"/>
          <w:szCs w:val="24"/>
          <w:lang w:val="en-US"/>
        </w:rPr>
        <w:t>WOMEN born 2006 – 1984</w:t>
      </w:r>
    </w:p>
    <w:p w14:paraId="41650205" w14:textId="77777777" w:rsidR="00B20337" w:rsidRPr="00A5372F" w:rsidRDefault="00B20337" w:rsidP="00B20337">
      <w:pPr>
        <w:pStyle w:val="a3"/>
        <w:ind w:left="0"/>
        <w:rPr>
          <w:rFonts w:cstheme="minorHAnsi"/>
          <w:sz w:val="24"/>
          <w:szCs w:val="24"/>
          <w:u w:val="single"/>
          <w:lang w:val="en-US"/>
        </w:rPr>
      </w:pPr>
    </w:p>
    <w:p w14:paraId="5B0B5407" w14:textId="77777777" w:rsidR="00B20337" w:rsidRPr="00A5372F" w:rsidRDefault="00B20337" w:rsidP="00B20337">
      <w:pPr>
        <w:pStyle w:val="a3"/>
        <w:ind w:left="0"/>
        <w:rPr>
          <w:rFonts w:cstheme="minorHAnsi"/>
          <w:b/>
          <w:sz w:val="24"/>
          <w:szCs w:val="24"/>
          <w:u w:val="single"/>
          <w:lang w:val="en-US"/>
        </w:rPr>
      </w:pPr>
      <w:r w:rsidRPr="00A5372F">
        <w:rPr>
          <w:rFonts w:cstheme="minorHAnsi"/>
          <w:b/>
          <w:sz w:val="24"/>
          <w:szCs w:val="24"/>
          <w:u w:val="single"/>
          <w:lang w:val="en-US"/>
        </w:rPr>
        <w:t>VETERANS:</w:t>
      </w:r>
    </w:p>
    <w:p w14:paraId="5CA3850E" w14:textId="77777777" w:rsidR="00B20337" w:rsidRPr="00A5372F" w:rsidRDefault="00B20337" w:rsidP="00B20337">
      <w:pPr>
        <w:pStyle w:val="a3"/>
        <w:spacing w:after="0" w:line="240" w:lineRule="auto"/>
        <w:ind w:left="0"/>
        <w:rPr>
          <w:sz w:val="24"/>
          <w:szCs w:val="24"/>
          <w:lang w:val="en-US"/>
        </w:rPr>
      </w:pPr>
      <w:r w:rsidRPr="00A5372F">
        <w:rPr>
          <w:rFonts w:cstheme="minorHAnsi"/>
          <w:sz w:val="24"/>
          <w:szCs w:val="24"/>
          <w:lang w:val="en-US"/>
        </w:rPr>
        <w:t>MEN born 1983 and older.</w:t>
      </w:r>
    </w:p>
    <w:p w14:paraId="0834553D" w14:textId="77777777" w:rsidR="00B20337" w:rsidRPr="00A5372F" w:rsidRDefault="00B20337" w:rsidP="00B20337">
      <w:pPr>
        <w:pStyle w:val="a3"/>
        <w:ind w:left="0"/>
        <w:rPr>
          <w:rFonts w:cstheme="minorHAnsi"/>
          <w:sz w:val="24"/>
          <w:szCs w:val="24"/>
          <w:lang w:val="en-US"/>
        </w:rPr>
      </w:pPr>
      <w:r w:rsidRPr="00A5372F">
        <w:rPr>
          <w:rFonts w:cstheme="minorHAnsi"/>
          <w:sz w:val="24"/>
          <w:szCs w:val="24"/>
          <w:lang w:val="en-US"/>
        </w:rPr>
        <w:t>WOMEN born 1983 and older.</w:t>
      </w:r>
    </w:p>
    <w:p w14:paraId="5AB6AEE5" w14:textId="77777777" w:rsidR="00B57582" w:rsidRPr="00A5372F" w:rsidRDefault="00B57582" w:rsidP="00B57582">
      <w:pPr>
        <w:pStyle w:val="a3"/>
        <w:ind w:left="0"/>
        <w:rPr>
          <w:rFonts w:cstheme="minorHAnsi"/>
          <w:sz w:val="24"/>
          <w:szCs w:val="24"/>
          <w:lang w:val="en-US"/>
        </w:rPr>
      </w:pPr>
    </w:p>
    <w:p w14:paraId="2D6067B3" w14:textId="77777777" w:rsidR="00B57582" w:rsidRPr="00A5372F" w:rsidRDefault="00B57582" w:rsidP="00B57582">
      <w:pPr>
        <w:rPr>
          <w:rFonts w:cstheme="minorHAnsi"/>
          <w:b/>
          <w:sz w:val="28"/>
          <w:szCs w:val="24"/>
          <w:lang w:val="en-US"/>
        </w:rPr>
      </w:pPr>
      <w:r w:rsidRPr="00A5372F">
        <w:rPr>
          <w:rFonts w:cstheme="minorHAnsi"/>
          <w:b/>
          <w:sz w:val="28"/>
          <w:szCs w:val="24"/>
          <w:lang w:val="en-US"/>
        </w:rPr>
        <w:t>4.3. FREESTYLE WITH SANJONGBONS (paired flails).</w:t>
      </w:r>
    </w:p>
    <w:p w14:paraId="66771611" w14:textId="77777777" w:rsidR="00B20337" w:rsidRPr="00A5372F" w:rsidRDefault="00B20337" w:rsidP="00B20337">
      <w:pPr>
        <w:pStyle w:val="a3"/>
        <w:spacing w:after="0" w:line="240" w:lineRule="auto"/>
        <w:ind w:left="0"/>
        <w:rPr>
          <w:b/>
          <w:sz w:val="24"/>
          <w:szCs w:val="24"/>
          <w:u w:val="single"/>
          <w:lang w:val="en-US"/>
        </w:rPr>
      </w:pPr>
      <w:r w:rsidRPr="00A5372F">
        <w:rPr>
          <w:b/>
          <w:sz w:val="24"/>
          <w:szCs w:val="24"/>
          <w:u w:val="single"/>
          <w:lang w:val="en-US"/>
        </w:rPr>
        <w:t>CADETS</w:t>
      </w:r>
    </w:p>
    <w:p w14:paraId="0196746E" w14:textId="77777777" w:rsidR="00B20337" w:rsidRPr="00A5372F" w:rsidRDefault="00B20337" w:rsidP="00B20337">
      <w:pPr>
        <w:pStyle w:val="a3"/>
        <w:spacing w:after="0" w:line="240" w:lineRule="auto"/>
        <w:ind w:left="0"/>
        <w:rPr>
          <w:sz w:val="24"/>
          <w:szCs w:val="24"/>
          <w:lang w:val="en-US"/>
        </w:rPr>
      </w:pPr>
      <w:r w:rsidRPr="00A5372F">
        <w:rPr>
          <w:sz w:val="24"/>
          <w:szCs w:val="24"/>
          <w:lang w:val="en-US"/>
        </w:rPr>
        <w:t>YOUNG BORN 2012-2010</w:t>
      </w:r>
    </w:p>
    <w:p w14:paraId="03FD42CE" w14:textId="77777777" w:rsidR="00B20337" w:rsidRPr="00A5372F" w:rsidRDefault="00B20337" w:rsidP="00B20337">
      <w:pPr>
        <w:pStyle w:val="a3"/>
        <w:spacing w:after="0" w:line="240" w:lineRule="auto"/>
        <w:ind w:left="0"/>
        <w:rPr>
          <w:b/>
          <w:caps/>
          <w:sz w:val="24"/>
          <w:szCs w:val="24"/>
          <w:u w:val="single"/>
          <w:lang w:val="en-US"/>
        </w:rPr>
      </w:pPr>
      <w:r w:rsidRPr="00A5372F">
        <w:rPr>
          <w:sz w:val="24"/>
          <w:szCs w:val="24"/>
          <w:lang w:val="en-US"/>
        </w:rPr>
        <w:t>GIRLS born 2012-2010</w:t>
      </w:r>
    </w:p>
    <w:p w14:paraId="25F89E13" w14:textId="77777777" w:rsidR="00B20337" w:rsidRPr="00A5372F" w:rsidRDefault="00B20337" w:rsidP="00B20337">
      <w:pPr>
        <w:pStyle w:val="a3"/>
        <w:spacing w:after="0" w:line="240" w:lineRule="auto"/>
        <w:ind w:left="0"/>
        <w:rPr>
          <w:b/>
          <w:caps/>
          <w:sz w:val="24"/>
          <w:szCs w:val="24"/>
          <w:u w:val="single"/>
          <w:lang w:val="en-US"/>
        </w:rPr>
      </w:pPr>
    </w:p>
    <w:p w14:paraId="4DD4F795" w14:textId="77777777" w:rsidR="00B20337" w:rsidRPr="00A5372F" w:rsidRDefault="00B20337" w:rsidP="00B20337">
      <w:pPr>
        <w:pStyle w:val="a3"/>
        <w:spacing w:after="0" w:line="240" w:lineRule="auto"/>
        <w:ind w:left="0"/>
        <w:rPr>
          <w:b/>
          <w:caps/>
          <w:sz w:val="24"/>
          <w:szCs w:val="24"/>
          <w:u w:val="single"/>
          <w:lang w:val="en-US"/>
        </w:rPr>
      </w:pPr>
      <w:r w:rsidRPr="00A5372F">
        <w:rPr>
          <w:b/>
          <w:caps/>
          <w:sz w:val="24"/>
          <w:szCs w:val="24"/>
          <w:u w:val="single"/>
          <w:lang w:val="en-US"/>
        </w:rPr>
        <w:t>JUNIORS</w:t>
      </w:r>
    </w:p>
    <w:p w14:paraId="7E2ADDEA" w14:textId="77777777" w:rsidR="00B20337" w:rsidRPr="00A5372F" w:rsidRDefault="00B20337" w:rsidP="00B20337">
      <w:pPr>
        <w:pStyle w:val="a3"/>
        <w:spacing w:after="0" w:line="240" w:lineRule="auto"/>
        <w:ind w:left="0"/>
        <w:rPr>
          <w:caps/>
          <w:sz w:val="24"/>
          <w:szCs w:val="24"/>
          <w:lang w:val="en-US"/>
        </w:rPr>
      </w:pPr>
      <w:proofErr w:type="spellStart"/>
      <w:r w:rsidRPr="00A5372F">
        <w:rPr>
          <w:caps/>
          <w:sz w:val="24"/>
          <w:szCs w:val="24"/>
          <w:lang w:val="en-US"/>
        </w:rPr>
        <w:t>YOUTHS</w:t>
      </w:r>
      <w:r w:rsidRPr="00A5372F">
        <w:rPr>
          <w:sz w:val="24"/>
          <w:szCs w:val="24"/>
          <w:lang w:val="en-US"/>
        </w:rPr>
        <w:t>Born</w:t>
      </w:r>
      <w:proofErr w:type="spellEnd"/>
      <w:r w:rsidRPr="00A5372F">
        <w:rPr>
          <w:sz w:val="24"/>
          <w:szCs w:val="24"/>
          <w:lang w:val="en-US"/>
        </w:rPr>
        <w:t xml:space="preserve"> 2009-2007</w:t>
      </w:r>
    </w:p>
    <w:p w14:paraId="4D9046CE" w14:textId="77777777" w:rsidR="00B20337" w:rsidRPr="00A5372F" w:rsidRDefault="00B20337" w:rsidP="00B20337">
      <w:pPr>
        <w:pStyle w:val="a3"/>
        <w:spacing w:after="0" w:line="240" w:lineRule="auto"/>
        <w:ind w:left="0"/>
        <w:rPr>
          <w:rFonts w:cstheme="minorHAnsi"/>
          <w:sz w:val="24"/>
          <w:szCs w:val="24"/>
          <w:lang w:val="en-US"/>
        </w:rPr>
      </w:pPr>
      <w:proofErr w:type="spellStart"/>
      <w:r w:rsidRPr="00A5372F">
        <w:rPr>
          <w:caps/>
          <w:sz w:val="24"/>
          <w:szCs w:val="24"/>
          <w:lang w:val="en-US"/>
        </w:rPr>
        <w:t>GIRLS</w:t>
      </w:r>
      <w:r w:rsidRPr="00A5372F">
        <w:rPr>
          <w:sz w:val="24"/>
          <w:szCs w:val="24"/>
          <w:lang w:val="en-US"/>
        </w:rPr>
        <w:t>Born</w:t>
      </w:r>
      <w:proofErr w:type="spellEnd"/>
      <w:r w:rsidRPr="00A5372F">
        <w:rPr>
          <w:sz w:val="24"/>
          <w:szCs w:val="24"/>
          <w:lang w:val="en-US"/>
        </w:rPr>
        <w:t xml:space="preserve"> 2009-2007</w:t>
      </w:r>
    </w:p>
    <w:p w14:paraId="32F91CC9" w14:textId="77777777" w:rsidR="00B20337" w:rsidRPr="00A5372F" w:rsidRDefault="00B20337" w:rsidP="00B20337">
      <w:pPr>
        <w:pStyle w:val="a3"/>
        <w:ind w:left="0"/>
        <w:rPr>
          <w:sz w:val="24"/>
          <w:szCs w:val="24"/>
          <w:lang w:val="en-US"/>
        </w:rPr>
      </w:pPr>
    </w:p>
    <w:p w14:paraId="19D21D98" w14:textId="77777777" w:rsidR="00B20337" w:rsidRPr="00A5372F" w:rsidRDefault="00B20337" w:rsidP="00B20337">
      <w:pPr>
        <w:pStyle w:val="a3"/>
        <w:ind w:left="0"/>
        <w:rPr>
          <w:b/>
          <w:sz w:val="24"/>
          <w:szCs w:val="24"/>
          <w:u w:val="single"/>
          <w:lang w:val="en-US"/>
        </w:rPr>
      </w:pPr>
      <w:r w:rsidRPr="00A5372F">
        <w:rPr>
          <w:b/>
          <w:sz w:val="24"/>
          <w:szCs w:val="24"/>
          <w:u w:val="single"/>
          <w:lang w:val="en-US"/>
        </w:rPr>
        <w:t>ADULTS:</w:t>
      </w:r>
    </w:p>
    <w:p w14:paraId="2CC60A24" w14:textId="77777777" w:rsidR="00B20337" w:rsidRPr="00A5372F" w:rsidRDefault="00B20337" w:rsidP="00B20337">
      <w:pPr>
        <w:pStyle w:val="a3"/>
        <w:spacing w:after="0" w:line="240" w:lineRule="auto"/>
        <w:ind w:left="0"/>
        <w:rPr>
          <w:sz w:val="24"/>
          <w:szCs w:val="24"/>
          <w:lang w:val="en-US"/>
        </w:rPr>
      </w:pPr>
      <w:r w:rsidRPr="00A5372F">
        <w:rPr>
          <w:rFonts w:cstheme="minorHAnsi"/>
          <w:sz w:val="24"/>
          <w:szCs w:val="24"/>
          <w:lang w:val="en-US"/>
        </w:rPr>
        <w:t>MEN BORN 2006 – 1984</w:t>
      </w:r>
    </w:p>
    <w:p w14:paraId="447FCA37" w14:textId="77777777" w:rsidR="00B20337" w:rsidRPr="00A5372F" w:rsidRDefault="00B20337" w:rsidP="00B20337">
      <w:pPr>
        <w:pStyle w:val="a3"/>
        <w:ind w:left="0"/>
        <w:rPr>
          <w:rFonts w:cstheme="minorHAnsi"/>
          <w:sz w:val="24"/>
          <w:szCs w:val="24"/>
          <w:lang w:val="en-US"/>
        </w:rPr>
      </w:pPr>
      <w:r w:rsidRPr="00A5372F">
        <w:rPr>
          <w:rFonts w:cstheme="minorHAnsi"/>
          <w:sz w:val="24"/>
          <w:szCs w:val="24"/>
          <w:lang w:val="en-US"/>
        </w:rPr>
        <w:t>WOMEN born 2006 – 1984</w:t>
      </w:r>
    </w:p>
    <w:p w14:paraId="757D703A" w14:textId="77777777" w:rsidR="00B20337" w:rsidRPr="00A5372F" w:rsidRDefault="00B20337" w:rsidP="00B20337">
      <w:pPr>
        <w:pStyle w:val="a3"/>
        <w:ind w:left="0"/>
        <w:rPr>
          <w:rFonts w:cstheme="minorHAnsi"/>
          <w:sz w:val="24"/>
          <w:szCs w:val="24"/>
          <w:u w:val="single"/>
          <w:lang w:val="en-US"/>
        </w:rPr>
      </w:pPr>
    </w:p>
    <w:p w14:paraId="68474F83" w14:textId="77777777" w:rsidR="00B20337" w:rsidRPr="00A5372F" w:rsidRDefault="00B20337" w:rsidP="00B20337">
      <w:pPr>
        <w:pStyle w:val="a3"/>
        <w:ind w:left="0"/>
        <w:rPr>
          <w:rFonts w:cstheme="minorHAnsi"/>
          <w:b/>
          <w:sz w:val="24"/>
          <w:szCs w:val="24"/>
          <w:u w:val="single"/>
          <w:lang w:val="en-US"/>
        </w:rPr>
      </w:pPr>
      <w:r w:rsidRPr="00A5372F">
        <w:rPr>
          <w:rFonts w:cstheme="minorHAnsi"/>
          <w:b/>
          <w:sz w:val="24"/>
          <w:szCs w:val="24"/>
          <w:u w:val="single"/>
          <w:lang w:val="en-US"/>
        </w:rPr>
        <w:t>VETERANS:</w:t>
      </w:r>
    </w:p>
    <w:p w14:paraId="12C24AE8" w14:textId="77777777" w:rsidR="00B20337" w:rsidRPr="00A5372F" w:rsidRDefault="00B20337" w:rsidP="00B20337">
      <w:pPr>
        <w:pStyle w:val="a3"/>
        <w:spacing w:after="0" w:line="240" w:lineRule="auto"/>
        <w:ind w:left="0"/>
        <w:rPr>
          <w:sz w:val="24"/>
          <w:szCs w:val="24"/>
          <w:lang w:val="en-US"/>
        </w:rPr>
      </w:pPr>
      <w:r w:rsidRPr="00A5372F">
        <w:rPr>
          <w:rFonts w:cstheme="minorHAnsi"/>
          <w:sz w:val="24"/>
          <w:szCs w:val="24"/>
          <w:lang w:val="en-US"/>
        </w:rPr>
        <w:t>MEN born 1983 and older.</w:t>
      </w:r>
    </w:p>
    <w:p w14:paraId="42C0527D" w14:textId="77777777" w:rsidR="00B20337" w:rsidRPr="00A5372F" w:rsidRDefault="00B20337" w:rsidP="00B20337">
      <w:pPr>
        <w:pStyle w:val="a3"/>
        <w:ind w:left="0"/>
        <w:rPr>
          <w:rFonts w:cstheme="minorHAnsi"/>
          <w:sz w:val="24"/>
          <w:szCs w:val="24"/>
          <w:lang w:val="en-US"/>
        </w:rPr>
      </w:pPr>
      <w:r w:rsidRPr="00A5372F">
        <w:rPr>
          <w:rFonts w:cstheme="minorHAnsi"/>
          <w:sz w:val="24"/>
          <w:szCs w:val="24"/>
          <w:lang w:val="en-US"/>
        </w:rPr>
        <w:t>WOMEN born 1983 and older.</w:t>
      </w:r>
    </w:p>
    <w:p w14:paraId="672965B1" w14:textId="77777777" w:rsidR="002D387C" w:rsidRPr="00A5372F" w:rsidRDefault="002D387C" w:rsidP="00755E6F">
      <w:pPr>
        <w:pStyle w:val="a3"/>
        <w:ind w:left="0"/>
        <w:rPr>
          <w:rFonts w:cstheme="minorHAnsi"/>
          <w:sz w:val="24"/>
          <w:szCs w:val="24"/>
          <w:lang w:val="en-US"/>
        </w:rPr>
      </w:pPr>
    </w:p>
    <w:p w14:paraId="3A2F20CD" w14:textId="77777777" w:rsidR="00B57582" w:rsidRPr="00A5372F" w:rsidRDefault="00755E6F" w:rsidP="00B57582">
      <w:pPr>
        <w:rPr>
          <w:rFonts w:cstheme="minorHAnsi"/>
          <w:b/>
          <w:sz w:val="28"/>
          <w:szCs w:val="24"/>
          <w:lang w:val="en-US"/>
        </w:rPr>
      </w:pPr>
      <w:r w:rsidRPr="00A5372F">
        <w:rPr>
          <w:rFonts w:cstheme="minorHAnsi"/>
          <w:sz w:val="24"/>
          <w:szCs w:val="24"/>
          <w:lang w:val="en-US"/>
        </w:rPr>
        <w:t xml:space="preserve"> </w:t>
      </w:r>
      <w:r w:rsidR="00B57582" w:rsidRPr="00A5372F">
        <w:rPr>
          <w:rFonts w:cstheme="minorHAnsi"/>
          <w:b/>
          <w:sz w:val="28"/>
          <w:szCs w:val="24"/>
          <w:lang w:val="en-US"/>
        </w:rPr>
        <w:t>4.3. FREESTYLE WITH FANS</w:t>
      </w:r>
    </w:p>
    <w:p w14:paraId="3D0A28B9" w14:textId="77777777" w:rsidR="00B20337" w:rsidRPr="00A5372F" w:rsidRDefault="00B20337" w:rsidP="00B20337">
      <w:pPr>
        <w:pStyle w:val="a3"/>
        <w:spacing w:after="0" w:line="240" w:lineRule="auto"/>
        <w:ind w:left="0"/>
        <w:rPr>
          <w:b/>
          <w:sz w:val="24"/>
          <w:szCs w:val="24"/>
          <w:u w:val="single"/>
          <w:lang w:val="en-US"/>
        </w:rPr>
      </w:pPr>
      <w:r w:rsidRPr="00A5372F">
        <w:rPr>
          <w:b/>
          <w:sz w:val="24"/>
          <w:szCs w:val="24"/>
          <w:u w:val="single"/>
          <w:lang w:val="en-US"/>
        </w:rPr>
        <w:t>CADETS</w:t>
      </w:r>
    </w:p>
    <w:p w14:paraId="49C9094A" w14:textId="77777777" w:rsidR="00B20337" w:rsidRPr="00A5372F" w:rsidRDefault="00B20337" w:rsidP="00B20337">
      <w:pPr>
        <w:pStyle w:val="a3"/>
        <w:spacing w:after="0" w:line="240" w:lineRule="auto"/>
        <w:ind w:left="0"/>
        <w:rPr>
          <w:sz w:val="24"/>
          <w:szCs w:val="24"/>
          <w:lang w:val="en-US"/>
        </w:rPr>
      </w:pPr>
      <w:r w:rsidRPr="00A5372F">
        <w:rPr>
          <w:sz w:val="24"/>
          <w:szCs w:val="24"/>
          <w:lang w:val="en-US"/>
        </w:rPr>
        <w:t>YOUNG BORN 2012-2010</w:t>
      </w:r>
    </w:p>
    <w:p w14:paraId="40762BAF" w14:textId="77777777" w:rsidR="00B20337" w:rsidRPr="00A5372F" w:rsidRDefault="00B20337" w:rsidP="00B20337">
      <w:pPr>
        <w:pStyle w:val="a3"/>
        <w:spacing w:after="0" w:line="240" w:lineRule="auto"/>
        <w:ind w:left="0"/>
        <w:rPr>
          <w:b/>
          <w:caps/>
          <w:sz w:val="24"/>
          <w:szCs w:val="24"/>
          <w:u w:val="single"/>
          <w:lang w:val="en-US"/>
        </w:rPr>
      </w:pPr>
      <w:r w:rsidRPr="00A5372F">
        <w:rPr>
          <w:sz w:val="24"/>
          <w:szCs w:val="24"/>
          <w:lang w:val="en-US"/>
        </w:rPr>
        <w:t>GIRLS born 2012-2010</w:t>
      </w:r>
    </w:p>
    <w:p w14:paraId="10769D36" w14:textId="77777777" w:rsidR="00B20337" w:rsidRPr="00A5372F" w:rsidRDefault="00B20337" w:rsidP="00B20337">
      <w:pPr>
        <w:pStyle w:val="a3"/>
        <w:spacing w:after="0" w:line="240" w:lineRule="auto"/>
        <w:ind w:left="0"/>
        <w:rPr>
          <w:b/>
          <w:caps/>
          <w:sz w:val="24"/>
          <w:szCs w:val="24"/>
          <w:u w:val="single"/>
          <w:lang w:val="en-US"/>
        </w:rPr>
      </w:pPr>
    </w:p>
    <w:p w14:paraId="3179E2C8" w14:textId="77777777" w:rsidR="00B20337" w:rsidRPr="00A5372F" w:rsidRDefault="00B20337" w:rsidP="00B20337">
      <w:pPr>
        <w:pStyle w:val="a3"/>
        <w:spacing w:after="0" w:line="240" w:lineRule="auto"/>
        <w:ind w:left="0"/>
        <w:rPr>
          <w:b/>
          <w:caps/>
          <w:sz w:val="24"/>
          <w:szCs w:val="24"/>
          <w:u w:val="single"/>
          <w:lang w:val="en-US"/>
        </w:rPr>
      </w:pPr>
      <w:r w:rsidRPr="00A5372F">
        <w:rPr>
          <w:b/>
          <w:caps/>
          <w:sz w:val="24"/>
          <w:szCs w:val="24"/>
          <w:u w:val="single"/>
          <w:lang w:val="en-US"/>
        </w:rPr>
        <w:lastRenderedPageBreak/>
        <w:t>JUNIORS</w:t>
      </w:r>
    </w:p>
    <w:p w14:paraId="2BFDD50B" w14:textId="77777777" w:rsidR="00B20337" w:rsidRPr="00A5372F" w:rsidRDefault="00B20337" w:rsidP="00B20337">
      <w:pPr>
        <w:pStyle w:val="a3"/>
        <w:spacing w:after="0" w:line="240" w:lineRule="auto"/>
        <w:ind w:left="0"/>
        <w:rPr>
          <w:caps/>
          <w:sz w:val="24"/>
          <w:szCs w:val="24"/>
          <w:lang w:val="en-US"/>
        </w:rPr>
      </w:pPr>
      <w:proofErr w:type="spellStart"/>
      <w:r w:rsidRPr="00A5372F">
        <w:rPr>
          <w:caps/>
          <w:sz w:val="24"/>
          <w:szCs w:val="24"/>
          <w:lang w:val="en-US"/>
        </w:rPr>
        <w:t>YOUTHS</w:t>
      </w:r>
      <w:r w:rsidRPr="00A5372F">
        <w:rPr>
          <w:sz w:val="24"/>
          <w:szCs w:val="24"/>
          <w:lang w:val="en-US"/>
        </w:rPr>
        <w:t>Born</w:t>
      </w:r>
      <w:proofErr w:type="spellEnd"/>
      <w:r w:rsidRPr="00A5372F">
        <w:rPr>
          <w:sz w:val="24"/>
          <w:szCs w:val="24"/>
          <w:lang w:val="en-US"/>
        </w:rPr>
        <w:t xml:space="preserve"> 2009-2007</w:t>
      </w:r>
    </w:p>
    <w:p w14:paraId="43E2DE4A" w14:textId="77777777" w:rsidR="00B20337" w:rsidRPr="00A5372F" w:rsidRDefault="00B20337" w:rsidP="00B20337">
      <w:pPr>
        <w:pStyle w:val="a3"/>
        <w:spacing w:after="0" w:line="240" w:lineRule="auto"/>
        <w:ind w:left="0"/>
        <w:rPr>
          <w:rFonts w:cstheme="minorHAnsi"/>
          <w:sz w:val="24"/>
          <w:szCs w:val="24"/>
          <w:lang w:val="en-US"/>
        </w:rPr>
      </w:pPr>
      <w:proofErr w:type="spellStart"/>
      <w:r w:rsidRPr="00A5372F">
        <w:rPr>
          <w:caps/>
          <w:sz w:val="24"/>
          <w:szCs w:val="24"/>
          <w:lang w:val="en-US"/>
        </w:rPr>
        <w:t>GIRLS</w:t>
      </w:r>
      <w:r w:rsidRPr="00A5372F">
        <w:rPr>
          <w:sz w:val="24"/>
          <w:szCs w:val="24"/>
          <w:lang w:val="en-US"/>
        </w:rPr>
        <w:t>Born</w:t>
      </w:r>
      <w:proofErr w:type="spellEnd"/>
      <w:r w:rsidRPr="00A5372F">
        <w:rPr>
          <w:sz w:val="24"/>
          <w:szCs w:val="24"/>
          <w:lang w:val="en-US"/>
        </w:rPr>
        <w:t xml:space="preserve"> 2009-2007</w:t>
      </w:r>
    </w:p>
    <w:p w14:paraId="717687CF" w14:textId="77777777" w:rsidR="00B20337" w:rsidRPr="00A5372F" w:rsidRDefault="00B20337" w:rsidP="00B20337">
      <w:pPr>
        <w:pStyle w:val="a3"/>
        <w:ind w:left="0"/>
        <w:rPr>
          <w:sz w:val="24"/>
          <w:szCs w:val="24"/>
          <w:lang w:val="en-US"/>
        </w:rPr>
      </w:pPr>
    </w:p>
    <w:p w14:paraId="6B45029D" w14:textId="77777777" w:rsidR="00B20337" w:rsidRPr="00A5372F" w:rsidRDefault="00B20337" w:rsidP="00B20337">
      <w:pPr>
        <w:pStyle w:val="a3"/>
        <w:ind w:left="0"/>
        <w:rPr>
          <w:b/>
          <w:sz w:val="24"/>
          <w:szCs w:val="24"/>
          <w:u w:val="single"/>
          <w:lang w:val="en-US"/>
        </w:rPr>
      </w:pPr>
      <w:r w:rsidRPr="00A5372F">
        <w:rPr>
          <w:b/>
          <w:sz w:val="24"/>
          <w:szCs w:val="24"/>
          <w:u w:val="single"/>
          <w:lang w:val="en-US"/>
        </w:rPr>
        <w:t>ADULTS:</w:t>
      </w:r>
    </w:p>
    <w:p w14:paraId="518228F6" w14:textId="77777777" w:rsidR="00B20337" w:rsidRPr="00A5372F" w:rsidRDefault="00B20337" w:rsidP="00B20337">
      <w:pPr>
        <w:pStyle w:val="a3"/>
        <w:spacing w:after="0" w:line="240" w:lineRule="auto"/>
        <w:ind w:left="0"/>
        <w:rPr>
          <w:sz w:val="24"/>
          <w:szCs w:val="24"/>
          <w:lang w:val="en-US"/>
        </w:rPr>
      </w:pPr>
      <w:r w:rsidRPr="00A5372F">
        <w:rPr>
          <w:rFonts w:cstheme="minorHAnsi"/>
          <w:sz w:val="24"/>
          <w:szCs w:val="24"/>
          <w:lang w:val="en-US"/>
        </w:rPr>
        <w:t>MEN BORN 2006 – 1984</w:t>
      </w:r>
    </w:p>
    <w:p w14:paraId="096A3CD0" w14:textId="77777777" w:rsidR="00B20337" w:rsidRPr="00A5372F" w:rsidRDefault="00B20337" w:rsidP="00B20337">
      <w:pPr>
        <w:pStyle w:val="a3"/>
        <w:ind w:left="0"/>
        <w:rPr>
          <w:rFonts w:cstheme="minorHAnsi"/>
          <w:sz w:val="24"/>
          <w:szCs w:val="24"/>
          <w:lang w:val="en-US"/>
        </w:rPr>
      </w:pPr>
      <w:r w:rsidRPr="00A5372F">
        <w:rPr>
          <w:rFonts w:cstheme="minorHAnsi"/>
          <w:sz w:val="24"/>
          <w:szCs w:val="24"/>
          <w:lang w:val="en-US"/>
        </w:rPr>
        <w:t>WOMEN born 2006 – 1984</w:t>
      </w:r>
    </w:p>
    <w:p w14:paraId="4BABAA10" w14:textId="77777777" w:rsidR="00B20337" w:rsidRPr="00A5372F" w:rsidRDefault="00B20337" w:rsidP="00B20337">
      <w:pPr>
        <w:pStyle w:val="a3"/>
        <w:ind w:left="0"/>
        <w:rPr>
          <w:rFonts w:cstheme="minorHAnsi"/>
          <w:sz w:val="24"/>
          <w:szCs w:val="24"/>
          <w:u w:val="single"/>
          <w:lang w:val="en-US"/>
        </w:rPr>
      </w:pPr>
    </w:p>
    <w:p w14:paraId="13A811FD" w14:textId="77777777" w:rsidR="00B20337" w:rsidRPr="00A5372F" w:rsidRDefault="00B20337" w:rsidP="00B20337">
      <w:pPr>
        <w:pStyle w:val="a3"/>
        <w:ind w:left="0"/>
        <w:rPr>
          <w:rFonts w:cstheme="minorHAnsi"/>
          <w:b/>
          <w:sz w:val="24"/>
          <w:szCs w:val="24"/>
          <w:u w:val="single"/>
          <w:lang w:val="en-US"/>
        </w:rPr>
      </w:pPr>
      <w:r w:rsidRPr="00A5372F">
        <w:rPr>
          <w:rFonts w:cstheme="minorHAnsi"/>
          <w:b/>
          <w:sz w:val="24"/>
          <w:szCs w:val="24"/>
          <w:u w:val="single"/>
          <w:lang w:val="en-US"/>
        </w:rPr>
        <w:t>VETERANS:</w:t>
      </w:r>
    </w:p>
    <w:p w14:paraId="31C6D926" w14:textId="77777777" w:rsidR="00B20337" w:rsidRPr="00A5372F" w:rsidRDefault="00B20337" w:rsidP="00B20337">
      <w:pPr>
        <w:pStyle w:val="a3"/>
        <w:spacing w:after="0" w:line="240" w:lineRule="auto"/>
        <w:ind w:left="0"/>
        <w:rPr>
          <w:sz w:val="24"/>
          <w:szCs w:val="24"/>
          <w:lang w:val="en-US"/>
        </w:rPr>
      </w:pPr>
      <w:r w:rsidRPr="00A5372F">
        <w:rPr>
          <w:rFonts w:cstheme="minorHAnsi"/>
          <w:sz w:val="24"/>
          <w:szCs w:val="24"/>
          <w:lang w:val="en-US"/>
        </w:rPr>
        <w:t>MEN born 1983 and older.</w:t>
      </w:r>
    </w:p>
    <w:p w14:paraId="34855029" w14:textId="77777777" w:rsidR="00B20337" w:rsidRPr="00A5372F" w:rsidRDefault="00B20337" w:rsidP="00B20337">
      <w:pPr>
        <w:pStyle w:val="a3"/>
        <w:ind w:left="0"/>
        <w:rPr>
          <w:rFonts w:cstheme="minorHAnsi"/>
          <w:sz w:val="24"/>
          <w:szCs w:val="24"/>
          <w:lang w:val="en-US"/>
        </w:rPr>
      </w:pPr>
      <w:r w:rsidRPr="00A5372F">
        <w:rPr>
          <w:rFonts w:cstheme="minorHAnsi"/>
          <w:sz w:val="24"/>
          <w:szCs w:val="24"/>
          <w:lang w:val="en-US"/>
        </w:rPr>
        <w:t>WOMEN born 1983 and older.</w:t>
      </w:r>
    </w:p>
    <w:p w14:paraId="79610810" w14:textId="77777777" w:rsidR="004F2E65" w:rsidRPr="00A5372F" w:rsidRDefault="004F2E65" w:rsidP="00755E6F">
      <w:pPr>
        <w:pStyle w:val="a3"/>
        <w:ind w:left="0"/>
        <w:rPr>
          <w:rFonts w:cstheme="minorHAnsi"/>
          <w:sz w:val="24"/>
          <w:szCs w:val="24"/>
          <w:lang w:val="en-US"/>
        </w:rPr>
      </w:pPr>
    </w:p>
    <w:p w14:paraId="1A7F3F7B" w14:textId="77777777" w:rsidR="00755E6F" w:rsidRPr="00A5372F" w:rsidRDefault="00755E6F" w:rsidP="00755E6F">
      <w:pPr>
        <w:rPr>
          <w:rFonts w:cstheme="minorHAnsi"/>
          <w:b/>
          <w:sz w:val="36"/>
          <w:szCs w:val="24"/>
          <w:lang w:val="en-US"/>
        </w:rPr>
      </w:pPr>
      <w:r w:rsidRPr="00A5372F">
        <w:rPr>
          <w:rFonts w:cstheme="minorHAnsi"/>
          <w:b/>
          <w:caps/>
          <w:kern w:val="24"/>
          <w:sz w:val="28"/>
          <w:lang w:val="en-US"/>
        </w:rPr>
        <w:t>5. free team performances</w:t>
      </w:r>
    </w:p>
    <w:p w14:paraId="1EB31A4B" w14:textId="77777777" w:rsidR="00755E6F" w:rsidRPr="00A5372F" w:rsidRDefault="00715137" w:rsidP="00755E6F">
      <w:pPr>
        <w:pStyle w:val="a3"/>
        <w:spacing w:after="0" w:line="240" w:lineRule="auto"/>
        <w:ind w:left="0"/>
        <w:rPr>
          <w:b/>
          <w:caps/>
          <w:sz w:val="24"/>
          <w:szCs w:val="24"/>
          <w:lang w:val="en-US"/>
        </w:rPr>
      </w:pPr>
      <w:r w:rsidRPr="00A5372F">
        <w:rPr>
          <w:b/>
          <w:sz w:val="24"/>
          <w:szCs w:val="24"/>
          <w:lang w:val="en-US"/>
        </w:rPr>
        <w:t>CADETS: born 2012-2010</w:t>
      </w:r>
    </w:p>
    <w:p w14:paraId="58046318" w14:textId="77777777" w:rsidR="00755E6F" w:rsidRPr="00A5372F" w:rsidRDefault="00755E6F" w:rsidP="00755E6F">
      <w:pPr>
        <w:pStyle w:val="a3"/>
        <w:spacing w:after="0" w:line="240" w:lineRule="auto"/>
        <w:ind w:left="0"/>
        <w:rPr>
          <w:b/>
          <w:caps/>
          <w:sz w:val="24"/>
          <w:szCs w:val="24"/>
          <w:lang w:val="en-US"/>
        </w:rPr>
      </w:pPr>
    </w:p>
    <w:p w14:paraId="3B5A843C" w14:textId="77777777" w:rsidR="00755E6F" w:rsidRPr="00A5372F" w:rsidRDefault="00755E6F" w:rsidP="00755E6F">
      <w:pPr>
        <w:pStyle w:val="a3"/>
        <w:spacing w:after="0" w:line="240" w:lineRule="auto"/>
        <w:ind w:left="0"/>
        <w:rPr>
          <w:rFonts w:cstheme="minorHAnsi"/>
          <w:b/>
          <w:sz w:val="24"/>
          <w:szCs w:val="24"/>
          <w:lang w:val="en-US"/>
        </w:rPr>
      </w:pPr>
      <w:proofErr w:type="spellStart"/>
      <w:proofErr w:type="gramStart"/>
      <w:r w:rsidRPr="00A5372F">
        <w:rPr>
          <w:b/>
          <w:caps/>
          <w:sz w:val="24"/>
          <w:szCs w:val="24"/>
          <w:lang w:val="en-US"/>
        </w:rPr>
        <w:t>JUNIORS:</w:t>
      </w:r>
      <w:r w:rsidR="00715137" w:rsidRPr="00A5372F">
        <w:rPr>
          <w:b/>
          <w:sz w:val="24"/>
          <w:szCs w:val="24"/>
          <w:lang w:val="en-US"/>
        </w:rPr>
        <w:t>Born</w:t>
      </w:r>
      <w:proofErr w:type="spellEnd"/>
      <w:proofErr w:type="gramEnd"/>
      <w:r w:rsidR="00715137" w:rsidRPr="00A5372F">
        <w:rPr>
          <w:b/>
          <w:sz w:val="24"/>
          <w:szCs w:val="24"/>
          <w:lang w:val="en-US"/>
        </w:rPr>
        <w:t xml:space="preserve"> 2009-2007</w:t>
      </w:r>
    </w:p>
    <w:p w14:paraId="1A8FB695" w14:textId="77777777" w:rsidR="00755E6F" w:rsidRPr="00A5372F" w:rsidRDefault="00755E6F" w:rsidP="00755E6F">
      <w:pPr>
        <w:pStyle w:val="a3"/>
        <w:ind w:left="0"/>
        <w:rPr>
          <w:sz w:val="24"/>
          <w:szCs w:val="24"/>
          <w:lang w:val="en-US"/>
        </w:rPr>
      </w:pPr>
    </w:p>
    <w:p w14:paraId="165C423B" w14:textId="77777777" w:rsidR="00755E6F" w:rsidRPr="00A5372F" w:rsidRDefault="00755E6F" w:rsidP="00EF172C">
      <w:pPr>
        <w:pStyle w:val="a3"/>
        <w:ind w:left="0"/>
        <w:rPr>
          <w:b/>
          <w:sz w:val="24"/>
          <w:szCs w:val="24"/>
          <w:lang w:val="en-US"/>
        </w:rPr>
      </w:pPr>
      <w:r w:rsidRPr="00A5372F">
        <w:rPr>
          <w:b/>
          <w:sz w:val="24"/>
          <w:szCs w:val="24"/>
          <w:lang w:val="en-US"/>
        </w:rPr>
        <w:t>ADULTS: born 2006 and older.</w:t>
      </w:r>
    </w:p>
    <w:p w14:paraId="6C658B93" w14:textId="77777777" w:rsidR="00755E6F" w:rsidRPr="00A5372F" w:rsidRDefault="00755E6F" w:rsidP="00755E6F">
      <w:pPr>
        <w:spacing w:after="0" w:line="240" w:lineRule="auto"/>
        <w:jc w:val="both"/>
        <w:rPr>
          <w:rFonts w:cstheme="minorHAnsi"/>
          <w:color w:val="92D050"/>
          <w:sz w:val="24"/>
          <w:szCs w:val="24"/>
          <w:lang w:val="en-US"/>
        </w:rPr>
      </w:pPr>
    </w:p>
    <w:p w14:paraId="0EA884CF" w14:textId="77777777" w:rsidR="00755E6F" w:rsidRPr="00A5372F" w:rsidRDefault="00755E6F" w:rsidP="00564F4D">
      <w:pPr>
        <w:spacing w:line="240" w:lineRule="auto"/>
        <w:jc w:val="both"/>
        <w:rPr>
          <w:sz w:val="18"/>
          <w:lang w:val="en-US"/>
        </w:rPr>
      </w:pPr>
    </w:p>
    <w:p w14:paraId="71FBBD28" w14:textId="77777777" w:rsidR="00BC555D" w:rsidRPr="00A5372F" w:rsidRDefault="00BC555D" w:rsidP="00BC555D">
      <w:pPr>
        <w:spacing w:after="0" w:line="240" w:lineRule="auto"/>
        <w:jc w:val="center"/>
        <w:rPr>
          <w:b/>
          <w:caps/>
          <w:color w:val="FFFFFF" w:themeColor="background1"/>
          <w:sz w:val="24"/>
          <w:lang w:val="en-US"/>
        </w:rPr>
      </w:pPr>
      <w:r w:rsidRPr="00A5372F">
        <w:rPr>
          <w:rFonts w:cstheme="minorHAnsi"/>
          <w:b/>
          <w:caps/>
          <w:color w:val="FFFFFF" w:themeColor="background1"/>
          <w:sz w:val="24"/>
          <w:szCs w:val="24"/>
          <w:highlight w:val="darkBlue"/>
          <w:lang w:val="en-US"/>
        </w:rPr>
        <w:t>JUDICIARY CORPS</w:t>
      </w:r>
    </w:p>
    <w:p w14:paraId="61949E11" w14:textId="77777777" w:rsidR="00BC555D" w:rsidRPr="00A5372F" w:rsidRDefault="00BC555D" w:rsidP="00BC555D">
      <w:pPr>
        <w:spacing w:after="0" w:line="240" w:lineRule="auto"/>
        <w:jc w:val="center"/>
        <w:rPr>
          <w:lang w:val="en-US"/>
        </w:rPr>
      </w:pPr>
    </w:p>
    <w:p w14:paraId="1D80D9CE" w14:textId="77777777" w:rsidR="00BC555D" w:rsidRPr="00A5372F" w:rsidRDefault="00BC555D" w:rsidP="00BC555D">
      <w:pPr>
        <w:spacing w:after="0" w:line="240" w:lineRule="auto"/>
        <w:jc w:val="both"/>
        <w:rPr>
          <w:sz w:val="24"/>
          <w:lang w:val="en-US"/>
        </w:rPr>
      </w:pPr>
      <w:r w:rsidRPr="00A5372F">
        <w:rPr>
          <w:sz w:val="24"/>
          <w:lang w:val="en-US"/>
        </w:rPr>
        <w:t>The qualifications of judges must be confirmed by a “Dan” certificate from an international hapkido organization or a sports judge category issued by one of the hapkido organizations.</w:t>
      </w:r>
    </w:p>
    <w:p w14:paraId="73306F54" w14:textId="77777777" w:rsidR="00857D09" w:rsidRPr="00A5372F" w:rsidRDefault="00857D09" w:rsidP="00BC555D">
      <w:pPr>
        <w:spacing w:after="0" w:line="240" w:lineRule="auto"/>
        <w:jc w:val="both"/>
        <w:rPr>
          <w:sz w:val="24"/>
          <w:lang w:val="en-US"/>
        </w:rPr>
      </w:pPr>
    </w:p>
    <w:p w14:paraId="242BCBE6" w14:textId="77777777" w:rsidR="00BC555D" w:rsidRPr="00A5372F" w:rsidRDefault="00BC555D" w:rsidP="00BC555D">
      <w:pPr>
        <w:spacing w:after="0" w:line="240" w:lineRule="auto"/>
        <w:jc w:val="both"/>
        <w:rPr>
          <w:sz w:val="24"/>
          <w:lang w:val="en-US"/>
        </w:rPr>
      </w:pPr>
      <w:r w:rsidRPr="00A5372F">
        <w:rPr>
          <w:sz w:val="24"/>
          <w:lang w:val="en-US"/>
        </w:rPr>
        <w:t>Persons who have completed international or national judicial seminars on judging the sport of Hapkido in accordance with the rules of the sport of Hapkido, approved by the Ministry of Sports of the Russian Federation, certified for the title of “Referee” and having experience in judging international competitions, are appointed to the position of Arbitrator and Referee.</w:t>
      </w:r>
    </w:p>
    <w:p w14:paraId="3F39FD10" w14:textId="77777777" w:rsidR="00772F88" w:rsidRPr="00A5372F" w:rsidRDefault="00772F88" w:rsidP="00BC555D">
      <w:pPr>
        <w:spacing w:after="0" w:line="240" w:lineRule="auto"/>
        <w:jc w:val="both"/>
        <w:rPr>
          <w:sz w:val="24"/>
          <w:lang w:val="en-US"/>
        </w:rPr>
      </w:pPr>
    </w:p>
    <w:p w14:paraId="2EAE25BB" w14:textId="77777777" w:rsidR="00772F88" w:rsidRPr="00A5372F" w:rsidRDefault="00772F88" w:rsidP="00772F88">
      <w:pPr>
        <w:spacing w:line="360" w:lineRule="auto"/>
        <w:rPr>
          <w:b/>
          <w:caps/>
          <w:color w:val="FFFFFF" w:themeColor="background1"/>
          <w:sz w:val="24"/>
          <w:szCs w:val="24"/>
          <w:lang w:val="en-US"/>
        </w:rPr>
      </w:pPr>
      <w:r w:rsidRPr="00A5372F">
        <w:rPr>
          <w:b/>
          <w:caps/>
          <w:color w:val="FFFFFF" w:themeColor="background1"/>
          <w:sz w:val="24"/>
          <w:szCs w:val="24"/>
          <w:highlight w:val="darkBlue"/>
          <w:lang w:val="en-US"/>
        </w:rPr>
        <w:t>DRAW OF PARTICIPANTS</w:t>
      </w:r>
    </w:p>
    <w:p w14:paraId="69EA4562" w14:textId="77777777" w:rsidR="00222FC2" w:rsidRPr="00A5372F" w:rsidRDefault="00F95080" w:rsidP="00BC555D">
      <w:pPr>
        <w:spacing w:after="0" w:line="240" w:lineRule="auto"/>
        <w:jc w:val="both"/>
        <w:rPr>
          <w:sz w:val="24"/>
          <w:lang w:val="en-US"/>
        </w:rPr>
      </w:pPr>
      <w:r w:rsidRPr="00A5372F">
        <w:rPr>
          <w:sz w:val="24"/>
          <w:lang w:val="en-US"/>
        </w:rPr>
        <w:t>The draw for sparring competitions is made taking into account the seeding of the athlete in accordance with his results for the 2 (two) calendar years preceding the day of competition</w:t>
      </w:r>
      <w:r w:rsidR="00222FC2" w:rsidRPr="00A5372F">
        <w:rPr>
          <w:i/>
          <w:color w:val="FF0000"/>
          <w:sz w:val="24"/>
          <w:lang w:val="en-US"/>
        </w:rPr>
        <w:t xml:space="preserve"> </w:t>
      </w:r>
      <w:r w:rsidR="00222FC2" w:rsidRPr="00A5372F">
        <w:rPr>
          <w:sz w:val="24"/>
          <w:lang w:val="en-US"/>
        </w:rPr>
        <w:t>in such a way as to exclude as much as possible the possibility of athletes from the same team going against each other in the first fights, except in cases where there are not enough participants from other teams in the referee’s protocol.</w:t>
      </w:r>
    </w:p>
    <w:p w14:paraId="5B74A142" w14:textId="77777777" w:rsidR="00222FC2" w:rsidRPr="00A5372F" w:rsidRDefault="00F95080" w:rsidP="00222FC2">
      <w:pPr>
        <w:spacing w:after="0" w:line="240" w:lineRule="auto"/>
        <w:jc w:val="both"/>
        <w:rPr>
          <w:sz w:val="24"/>
          <w:lang w:val="en-US"/>
        </w:rPr>
      </w:pPr>
      <w:r w:rsidRPr="00A5372F">
        <w:rPr>
          <w:sz w:val="24"/>
          <w:lang w:val="en-US"/>
        </w:rPr>
        <w:t>The draw for exhibition competitions is carried out according to the ranking principle: the strongest athletes (teams), who have already won prizes at international hapkido tournaments, as well as those who have the highest technical levels, take positions at the end of the list of participants.</w:t>
      </w:r>
    </w:p>
    <w:p w14:paraId="245B46F5" w14:textId="77777777" w:rsidR="003458B7" w:rsidRPr="00A5372F" w:rsidRDefault="003458B7" w:rsidP="00BC555D">
      <w:pPr>
        <w:spacing w:after="0" w:line="240" w:lineRule="auto"/>
        <w:jc w:val="both"/>
        <w:rPr>
          <w:sz w:val="24"/>
          <w:lang w:val="en-US"/>
        </w:rPr>
      </w:pPr>
    </w:p>
    <w:p w14:paraId="5CBDE0A5" w14:textId="77777777" w:rsidR="00E1240C" w:rsidRPr="00A5372F" w:rsidRDefault="00E1240C" w:rsidP="00E1240C">
      <w:pPr>
        <w:spacing w:line="360" w:lineRule="auto"/>
        <w:rPr>
          <w:b/>
          <w:caps/>
          <w:color w:val="FFFFFF" w:themeColor="background1"/>
          <w:sz w:val="24"/>
          <w:szCs w:val="24"/>
          <w:lang w:val="en-US"/>
        </w:rPr>
      </w:pPr>
      <w:r w:rsidRPr="00A5372F">
        <w:rPr>
          <w:b/>
          <w:caps/>
          <w:color w:val="FFFFFF" w:themeColor="background1"/>
          <w:sz w:val="24"/>
          <w:szCs w:val="24"/>
          <w:highlight w:val="darkBlue"/>
          <w:lang w:val="en-US"/>
        </w:rPr>
        <w:t xml:space="preserve"> </w:t>
      </w:r>
      <w:r w:rsidRPr="00A5372F">
        <w:rPr>
          <w:b/>
          <w:caps/>
          <w:color w:val="FFFFFF" w:themeColor="background1"/>
          <w:sz w:val="32"/>
          <w:szCs w:val="24"/>
          <w:highlight w:val="darkBlue"/>
          <w:lang w:val="en-US"/>
        </w:rPr>
        <w:t xml:space="preserve"> </w:t>
      </w:r>
      <w:r w:rsidRPr="00A5372F">
        <w:rPr>
          <w:b/>
          <w:caps/>
          <w:color w:val="FFFFFF" w:themeColor="background1"/>
          <w:sz w:val="24"/>
          <w:szCs w:val="24"/>
          <w:highlight w:val="darkBlue"/>
          <w:lang w:val="en-US"/>
        </w:rPr>
        <w:t>ARBITRATION</w:t>
      </w:r>
    </w:p>
    <w:p w14:paraId="7B600A41" w14:textId="77777777" w:rsidR="00E1240C" w:rsidRPr="00A5372F" w:rsidRDefault="00E1240C" w:rsidP="00E1240C">
      <w:pPr>
        <w:pStyle w:val="ad"/>
        <w:widowControl/>
        <w:tabs>
          <w:tab w:val="left" w:pos="0"/>
        </w:tabs>
        <w:spacing w:after="0"/>
        <w:jc w:val="both"/>
        <w:rPr>
          <w:rFonts w:asciiTheme="minorHAnsi" w:hAnsiTheme="minorHAnsi" w:cstheme="minorHAnsi"/>
          <w:color w:val="000000"/>
          <w:lang w:val="en-US"/>
        </w:rPr>
      </w:pPr>
      <w:r w:rsidRPr="00A5372F">
        <w:rPr>
          <w:rFonts w:asciiTheme="minorHAnsi" w:hAnsiTheme="minorHAnsi" w:cstheme="minorHAnsi"/>
          <w:color w:val="000000"/>
          <w:lang w:val="en-US"/>
        </w:rPr>
        <w:t>Composition of the Arbitration Commission and qualifications of members:</w:t>
      </w:r>
    </w:p>
    <w:p w14:paraId="2E766A88" w14:textId="77777777" w:rsidR="00CB4DA4" w:rsidRPr="00A5372F" w:rsidRDefault="00E1240C" w:rsidP="00E1240C">
      <w:pPr>
        <w:pStyle w:val="ad"/>
        <w:widowControl/>
        <w:tabs>
          <w:tab w:val="left" w:pos="0"/>
        </w:tabs>
        <w:spacing w:after="0"/>
        <w:jc w:val="both"/>
        <w:rPr>
          <w:rFonts w:asciiTheme="minorHAnsi" w:hAnsiTheme="minorHAnsi" w:cstheme="minorHAnsi"/>
          <w:color w:val="000000"/>
          <w:lang w:val="en-US"/>
        </w:rPr>
      </w:pPr>
      <w:r w:rsidRPr="00A5372F">
        <w:rPr>
          <w:rFonts w:asciiTheme="minorHAnsi" w:hAnsiTheme="minorHAnsi" w:cstheme="minorHAnsi"/>
          <w:color w:val="000000"/>
          <w:lang w:val="en-US"/>
        </w:rPr>
        <w:lastRenderedPageBreak/>
        <w:t>Members of the Judicial Board of the Federation of Hapkido, who have the 4th Dan of Hapkido and above, issued by the International Hapkido Organization and recommended by the President of the Federation of Hapkido.</w:t>
      </w:r>
    </w:p>
    <w:p w14:paraId="0FE1B442" w14:textId="77777777" w:rsidR="00E1240C" w:rsidRPr="00A5372F" w:rsidRDefault="00C86BA8" w:rsidP="00E1240C">
      <w:pPr>
        <w:pStyle w:val="ad"/>
        <w:widowControl/>
        <w:tabs>
          <w:tab w:val="left" w:pos="0"/>
        </w:tabs>
        <w:spacing w:after="0"/>
        <w:jc w:val="both"/>
        <w:rPr>
          <w:rFonts w:asciiTheme="minorHAnsi" w:hAnsiTheme="minorHAnsi" w:cstheme="minorHAnsi"/>
          <w:color w:val="000000"/>
          <w:lang w:val="en-US"/>
        </w:rPr>
      </w:pPr>
      <w:r w:rsidRPr="00A5372F">
        <w:rPr>
          <w:rFonts w:asciiTheme="minorHAnsi" w:hAnsiTheme="minorHAnsi" w:cstheme="minorHAnsi"/>
          <w:color w:val="FF0000"/>
          <w:lang w:val="en-US"/>
        </w:rPr>
        <w:t xml:space="preserve"> </w:t>
      </w:r>
    </w:p>
    <w:p w14:paraId="60CCFB13" w14:textId="77777777" w:rsidR="00E1240C" w:rsidRPr="009878FB" w:rsidRDefault="00E1240C" w:rsidP="00E1240C">
      <w:pPr>
        <w:pStyle w:val="ad"/>
        <w:widowControl/>
        <w:tabs>
          <w:tab w:val="left" w:pos="0"/>
        </w:tabs>
        <w:spacing w:after="0"/>
        <w:jc w:val="both"/>
        <w:rPr>
          <w:rFonts w:asciiTheme="minorHAnsi" w:hAnsiTheme="minorHAnsi" w:cstheme="minorHAnsi"/>
          <w:color w:val="000000"/>
          <w:lang w:val="en-GB"/>
        </w:rPr>
      </w:pPr>
      <w:r w:rsidRPr="009878FB">
        <w:rPr>
          <w:rFonts w:asciiTheme="minorHAnsi" w:hAnsiTheme="minorHAnsi" w:cstheme="minorHAnsi"/>
          <w:color w:val="000000"/>
          <w:lang w:val="en-GB"/>
        </w:rPr>
        <w:t>Composition: One Chairman and no more than seven members, including the Technical Delegate</w:t>
      </w:r>
    </w:p>
    <w:p w14:paraId="32C90376" w14:textId="77777777" w:rsidR="00CB4DA4" w:rsidRPr="009878FB" w:rsidRDefault="00CB4DA4" w:rsidP="00E1240C">
      <w:pPr>
        <w:pStyle w:val="ad"/>
        <w:widowControl/>
        <w:tabs>
          <w:tab w:val="left" w:pos="0"/>
        </w:tabs>
        <w:spacing w:after="0"/>
        <w:jc w:val="both"/>
        <w:rPr>
          <w:rFonts w:asciiTheme="minorHAnsi" w:hAnsiTheme="minorHAnsi" w:cstheme="minorHAnsi"/>
          <w:color w:val="000000"/>
          <w:lang w:val="en-GB"/>
        </w:rPr>
      </w:pPr>
    </w:p>
    <w:p w14:paraId="64968D7F" w14:textId="77777777" w:rsidR="00CB4DA4" w:rsidRPr="009878FB" w:rsidRDefault="00E1240C" w:rsidP="00E1240C">
      <w:pPr>
        <w:pStyle w:val="ad"/>
        <w:widowControl/>
        <w:tabs>
          <w:tab w:val="left" w:pos="0"/>
        </w:tabs>
        <w:spacing w:after="0"/>
        <w:jc w:val="both"/>
        <w:rPr>
          <w:rFonts w:asciiTheme="minorHAnsi" w:hAnsiTheme="minorHAnsi" w:cstheme="minorHAnsi"/>
          <w:color w:val="000000"/>
          <w:lang w:val="en-GB"/>
        </w:rPr>
      </w:pPr>
      <w:r w:rsidRPr="009878FB">
        <w:rPr>
          <w:rFonts w:asciiTheme="minorHAnsi" w:hAnsiTheme="minorHAnsi" w:cstheme="minorHAnsi"/>
          <w:color w:val="000000"/>
          <w:lang w:val="en-GB"/>
        </w:rPr>
        <w:t>Responsibilities: The Arbitration Commission makes corrections to the judges' scores based on their decisions regarding appeals, and takes disciplinary action against officials who have committed erroneous or other illegal actions. The results are provided to the President of the FHR. The arbitration commission also has the right to resolve issues related to the management of the competition.</w:t>
      </w:r>
    </w:p>
    <w:p w14:paraId="7EBF33D9" w14:textId="77777777" w:rsidR="00CB4DA4" w:rsidRPr="009878FB" w:rsidRDefault="00CB4DA4" w:rsidP="00E1240C">
      <w:pPr>
        <w:pStyle w:val="ad"/>
        <w:widowControl/>
        <w:tabs>
          <w:tab w:val="left" w:pos="0"/>
        </w:tabs>
        <w:spacing w:after="0"/>
        <w:jc w:val="both"/>
        <w:rPr>
          <w:rFonts w:asciiTheme="minorHAnsi" w:hAnsiTheme="minorHAnsi" w:cstheme="minorHAnsi"/>
          <w:color w:val="000000"/>
          <w:lang w:val="en-GB"/>
        </w:rPr>
      </w:pPr>
    </w:p>
    <w:p w14:paraId="08350F8F" w14:textId="77777777" w:rsidR="00E1240C" w:rsidRPr="009878FB" w:rsidRDefault="00E1240C" w:rsidP="00E1240C">
      <w:pPr>
        <w:pStyle w:val="ad"/>
        <w:widowControl/>
        <w:tabs>
          <w:tab w:val="left" w:pos="0"/>
        </w:tabs>
        <w:spacing w:after="0"/>
        <w:jc w:val="both"/>
        <w:rPr>
          <w:rFonts w:asciiTheme="minorHAnsi" w:hAnsiTheme="minorHAnsi" w:cstheme="minorHAnsi"/>
          <w:color w:val="000000"/>
          <w:lang w:val="en-GB"/>
        </w:rPr>
      </w:pPr>
      <w:r w:rsidRPr="009878FB">
        <w:rPr>
          <w:rFonts w:asciiTheme="minorHAnsi" w:hAnsiTheme="minorHAnsi" w:cstheme="minorHAnsi"/>
          <w:color w:val="000000"/>
          <w:lang w:val="en-GB"/>
        </w:rPr>
        <w:t>Procedure for filing an appeal (protest):</w:t>
      </w:r>
    </w:p>
    <w:p w14:paraId="76A2A103" w14:textId="77777777" w:rsidR="00E1240C" w:rsidRPr="009878FB" w:rsidRDefault="00CB4DA4" w:rsidP="00CB4DA4">
      <w:pPr>
        <w:pStyle w:val="ad"/>
        <w:widowControl/>
        <w:numPr>
          <w:ilvl w:val="1"/>
          <w:numId w:val="13"/>
        </w:numPr>
        <w:tabs>
          <w:tab w:val="left" w:pos="0"/>
        </w:tabs>
        <w:spacing w:after="0"/>
        <w:ind w:left="0" w:firstLine="567"/>
        <w:jc w:val="both"/>
        <w:rPr>
          <w:rFonts w:asciiTheme="minorHAnsi" w:hAnsiTheme="minorHAnsi" w:cstheme="minorHAnsi"/>
          <w:color w:val="000000"/>
          <w:lang w:val="en-GB"/>
        </w:rPr>
      </w:pPr>
      <w:r w:rsidRPr="009878FB">
        <w:rPr>
          <w:rFonts w:asciiTheme="minorHAnsi" w:hAnsiTheme="minorHAnsi" w:cstheme="minorHAnsi"/>
          <w:color w:val="000000"/>
          <w:lang w:val="en-GB"/>
        </w:rPr>
        <w:t xml:space="preserve">If there is an objection to the judge’s decision, the team official must, within 10 minutes after the athlete’s performance, provide the Arbitration Commission with an application for review of the decision (protest) along with a payment of 10,000 (ten thousand) </w:t>
      </w:r>
      <w:proofErr w:type="spellStart"/>
      <w:r w:rsidRPr="009878FB">
        <w:rPr>
          <w:rFonts w:asciiTheme="minorHAnsi" w:hAnsiTheme="minorHAnsi" w:cstheme="minorHAnsi"/>
          <w:color w:val="000000"/>
          <w:lang w:val="en-GB"/>
        </w:rPr>
        <w:t>rubles</w:t>
      </w:r>
      <w:proofErr w:type="spellEnd"/>
      <w:r w:rsidRPr="009878FB">
        <w:rPr>
          <w:rFonts w:asciiTheme="minorHAnsi" w:hAnsiTheme="minorHAnsi" w:cstheme="minorHAnsi"/>
          <w:color w:val="000000"/>
          <w:lang w:val="en-GB"/>
        </w:rPr>
        <w:t xml:space="preserve"> (200 euros) in order to a decision on the outcome of the appeal could be announced within 30 minutes. If the protest is resolved positively, the fee is returned.</w:t>
      </w:r>
    </w:p>
    <w:p w14:paraId="5807D58B" w14:textId="77777777" w:rsidR="00E1240C" w:rsidRPr="00566802" w:rsidRDefault="002C3A5C" w:rsidP="00527DD9">
      <w:pPr>
        <w:pStyle w:val="ad"/>
        <w:widowControl/>
        <w:numPr>
          <w:ilvl w:val="1"/>
          <w:numId w:val="13"/>
        </w:numPr>
        <w:tabs>
          <w:tab w:val="left" w:pos="0"/>
        </w:tabs>
        <w:spacing w:after="0"/>
        <w:ind w:left="0" w:firstLine="567"/>
        <w:jc w:val="both"/>
        <w:rPr>
          <w:rFonts w:asciiTheme="minorHAnsi" w:hAnsiTheme="minorHAnsi" w:cstheme="minorHAnsi"/>
          <w:color w:val="000000"/>
        </w:rPr>
      </w:pPr>
      <w:r w:rsidRPr="009878FB">
        <w:rPr>
          <w:rFonts w:asciiTheme="minorHAnsi" w:hAnsiTheme="minorHAnsi" w:cstheme="minorHAnsi"/>
          <w:color w:val="000000"/>
          <w:lang w:val="en-GB"/>
        </w:rPr>
        <w:t xml:space="preserve">The appeal conference is conducted by the Arbitration Commission, excluding judges from the same region as the participant concerned. </w:t>
      </w:r>
      <w:r>
        <w:rPr>
          <w:rFonts w:asciiTheme="minorHAnsi" w:hAnsiTheme="minorHAnsi" w:cstheme="minorHAnsi"/>
          <w:color w:val="000000"/>
        </w:rPr>
        <w:t xml:space="preserve">The </w:t>
      </w:r>
      <w:proofErr w:type="spellStart"/>
      <w:r>
        <w:rPr>
          <w:rFonts w:asciiTheme="minorHAnsi" w:hAnsiTheme="minorHAnsi" w:cstheme="minorHAnsi"/>
          <w:color w:val="000000"/>
        </w:rPr>
        <w:t>decision</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is</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made</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by</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voting</w:t>
      </w:r>
      <w:proofErr w:type="spellEnd"/>
      <w:r>
        <w:rPr>
          <w:rFonts w:asciiTheme="minorHAnsi" w:hAnsiTheme="minorHAnsi" w:cstheme="minorHAnsi"/>
          <w:color w:val="000000"/>
        </w:rPr>
        <w:t>.</w:t>
      </w:r>
    </w:p>
    <w:p w14:paraId="3F980D3D" w14:textId="77777777" w:rsidR="00E1240C" w:rsidRPr="009878FB" w:rsidRDefault="002C3A5C" w:rsidP="00527DD9">
      <w:pPr>
        <w:pStyle w:val="ad"/>
        <w:widowControl/>
        <w:numPr>
          <w:ilvl w:val="1"/>
          <w:numId w:val="13"/>
        </w:numPr>
        <w:tabs>
          <w:tab w:val="left" w:pos="0"/>
        </w:tabs>
        <w:spacing w:after="0"/>
        <w:ind w:left="0" w:firstLine="567"/>
        <w:jc w:val="both"/>
        <w:rPr>
          <w:rFonts w:asciiTheme="minorHAnsi" w:hAnsiTheme="minorHAnsi" w:cstheme="minorHAnsi"/>
          <w:color w:val="000000"/>
          <w:lang w:val="en-GB"/>
        </w:rPr>
      </w:pPr>
      <w:r w:rsidRPr="009878FB">
        <w:rPr>
          <w:rFonts w:asciiTheme="minorHAnsi" w:hAnsiTheme="minorHAnsi" w:cstheme="minorHAnsi"/>
          <w:color w:val="000000"/>
          <w:lang w:val="en-GB"/>
        </w:rPr>
        <w:t>In order to find out the facts, members of the Arbitration Commission may also call interested judicial officials in order to find out their opinion.</w:t>
      </w:r>
    </w:p>
    <w:p w14:paraId="4740AB89" w14:textId="77777777" w:rsidR="002C3A5C" w:rsidRPr="009878FB" w:rsidRDefault="002C3A5C" w:rsidP="00527DD9">
      <w:pPr>
        <w:pStyle w:val="ad"/>
        <w:widowControl/>
        <w:numPr>
          <w:ilvl w:val="1"/>
          <w:numId w:val="13"/>
        </w:numPr>
        <w:tabs>
          <w:tab w:val="left" w:pos="0"/>
        </w:tabs>
        <w:spacing w:after="0"/>
        <w:ind w:left="0" w:firstLine="567"/>
        <w:jc w:val="both"/>
        <w:rPr>
          <w:rFonts w:asciiTheme="minorHAnsi" w:hAnsiTheme="minorHAnsi" w:cstheme="minorHAnsi"/>
          <w:color w:val="000000"/>
          <w:lang w:val="en-GB"/>
        </w:rPr>
      </w:pPr>
      <w:r w:rsidRPr="009878FB">
        <w:rPr>
          <w:rFonts w:asciiTheme="minorHAnsi" w:hAnsiTheme="minorHAnsi" w:cstheme="minorHAnsi"/>
          <w:color w:val="000000"/>
          <w:lang w:val="en-GB"/>
        </w:rPr>
        <w:t>The decision made by the Arbitration Commission is final and cannot be appealed.</w:t>
      </w:r>
    </w:p>
    <w:p w14:paraId="17018076" w14:textId="77777777" w:rsidR="00BC555D" w:rsidRPr="009878FB" w:rsidRDefault="00BC555D" w:rsidP="00BC555D">
      <w:pPr>
        <w:spacing w:after="0" w:line="240" w:lineRule="auto"/>
        <w:jc w:val="both"/>
        <w:rPr>
          <w:sz w:val="24"/>
          <w:lang w:val="en-GB"/>
        </w:rPr>
      </w:pPr>
    </w:p>
    <w:p w14:paraId="2FA9F29B" w14:textId="77777777" w:rsidR="009F2294" w:rsidRPr="009878FB" w:rsidRDefault="009F2294" w:rsidP="009F2294">
      <w:pPr>
        <w:spacing w:after="0" w:line="240" w:lineRule="auto"/>
        <w:jc w:val="center"/>
        <w:rPr>
          <w:b/>
          <w:caps/>
          <w:color w:val="FFFFFF" w:themeColor="background1"/>
          <w:sz w:val="24"/>
          <w:szCs w:val="24"/>
          <w:lang w:val="en-GB"/>
        </w:rPr>
      </w:pPr>
      <w:r w:rsidRPr="009878FB">
        <w:rPr>
          <w:rFonts w:cstheme="minorHAnsi"/>
          <w:b/>
          <w:caps/>
          <w:color w:val="FFFFFF" w:themeColor="background1"/>
          <w:sz w:val="24"/>
          <w:szCs w:val="24"/>
          <w:highlight w:val="darkBlue"/>
          <w:lang w:val="en-GB"/>
        </w:rPr>
        <w:t>Applications for participation</w:t>
      </w:r>
    </w:p>
    <w:p w14:paraId="25CCDF94" w14:textId="77777777" w:rsidR="006643E9" w:rsidRPr="009878FB" w:rsidRDefault="006643E9" w:rsidP="006643E9">
      <w:pPr>
        <w:pStyle w:val="a3"/>
        <w:spacing w:after="0" w:line="240" w:lineRule="auto"/>
        <w:ind w:left="0"/>
        <w:jc w:val="both"/>
        <w:rPr>
          <w:caps/>
          <w:sz w:val="24"/>
          <w:szCs w:val="24"/>
          <w:lang w:val="en-GB"/>
        </w:rPr>
      </w:pPr>
    </w:p>
    <w:p w14:paraId="3FA9FE3E" w14:textId="77777777" w:rsidR="00F95080" w:rsidRPr="009878FB" w:rsidRDefault="006643E9" w:rsidP="00EF172C">
      <w:pPr>
        <w:pStyle w:val="a3"/>
        <w:spacing w:after="0" w:line="240" w:lineRule="auto"/>
        <w:ind w:left="0"/>
        <w:rPr>
          <w:caps/>
          <w:sz w:val="24"/>
          <w:szCs w:val="24"/>
          <w:lang w:val="en-GB"/>
        </w:rPr>
      </w:pPr>
      <w:r w:rsidRPr="009878FB">
        <w:rPr>
          <w:caps/>
          <w:sz w:val="24"/>
          <w:szCs w:val="24"/>
          <w:lang w:val="en-GB"/>
        </w:rPr>
        <w:t xml:space="preserve">Applications for participation are submitted ELECTRONICALLY strictly according to the established </w:t>
      </w:r>
      <w:proofErr w:type="gramStart"/>
      <w:r w:rsidRPr="009878FB">
        <w:rPr>
          <w:caps/>
          <w:sz w:val="24"/>
          <w:szCs w:val="24"/>
          <w:lang w:val="en-GB"/>
        </w:rPr>
        <w:t>form,</w:t>
      </w:r>
      <w:r w:rsidR="00F95080" w:rsidRPr="009878FB">
        <w:rPr>
          <w:rFonts w:ascii="Arial" w:eastAsia="Times New Roman" w:hAnsi="Arial" w:cs="Arial"/>
          <w:color w:val="333333"/>
          <w:sz w:val="23"/>
          <w:szCs w:val="23"/>
          <w:lang w:val="en-GB"/>
        </w:rPr>
        <w:t>ONLY</w:t>
      </w:r>
      <w:proofErr w:type="gramEnd"/>
      <w:r w:rsidR="00F95080" w:rsidRPr="009878FB">
        <w:rPr>
          <w:rFonts w:ascii="Arial" w:eastAsia="Times New Roman" w:hAnsi="Arial" w:cs="Arial"/>
          <w:color w:val="333333"/>
          <w:sz w:val="23"/>
          <w:szCs w:val="23"/>
          <w:lang w:val="en-GB"/>
        </w:rPr>
        <w:t xml:space="preserve"> AS AN EXCEL DOCUMENT.</w:t>
      </w:r>
    </w:p>
    <w:p w14:paraId="778B6351" w14:textId="6C760F6F" w:rsidR="00EF172C" w:rsidRPr="009878FB" w:rsidRDefault="006643E9" w:rsidP="00EF172C">
      <w:pPr>
        <w:spacing w:line="240" w:lineRule="auto"/>
        <w:rPr>
          <w:sz w:val="24"/>
          <w:szCs w:val="24"/>
          <w:lang w:val="en-GB"/>
        </w:rPr>
      </w:pPr>
      <w:r w:rsidRPr="009878FB">
        <w:rPr>
          <w:caps/>
          <w:sz w:val="24"/>
          <w:szCs w:val="24"/>
          <w:lang w:val="en-GB"/>
        </w:rPr>
        <w:t>Applications submitted inappropriately will not be accepted for consideration by the Credentials Committee. Applications for participation in technical disciplines using a phonogram must be accompanied by a phonogram file that meets the requirements of the rules of the sport of hapkido.</w:t>
      </w:r>
      <w:r w:rsidR="00C52262">
        <w:rPr>
          <w:caps/>
          <w:sz w:val="24"/>
          <w:szCs w:val="24"/>
          <w:lang w:val="en-GB"/>
        </w:rPr>
        <w:t xml:space="preserve"> </w:t>
      </w:r>
      <w:r w:rsidRPr="009878FB">
        <w:rPr>
          <w:sz w:val="24"/>
          <w:szCs w:val="24"/>
          <w:lang w:val="en-GB"/>
        </w:rPr>
        <w:t>The number of people in each category is limited:</w:t>
      </w:r>
    </w:p>
    <w:p w14:paraId="396E0F9D" w14:textId="13CAF718" w:rsidR="00EF172C" w:rsidRPr="00EF172C" w:rsidRDefault="00EF172C" w:rsidP="00EF172C">
      <w:pPr>
        <w:pStyle w:val="a3"/>
        <w:numPr>
          <w:ilvl w:val="2"/>
          <w:numId w:val="13"/>
        </w:numPr>
        <w:spacing w:line="240" w:lineRule="auto"/>
        <w:rPr>
          <w:sz w:val="24"/>
          <w:szCs w:val="24"/>
        </w:rPr>
      </w:pPr>
      <w:proofErr w:type="spellStart"/>
      <w:r w:rsidRPr="00EF172C">
        <w:rPr>
          <w:sz w:val="24"/>
          <w:szCs w:val="24"/>
        </w:rPr>
        <w:t>Hapki-kerugi</w:t>
      </w:r>
      <w:proofErr w:type="spellEnd"/>
      <w:r w:rsidRPr="00EF172C">
        <w:rPr>
          <w:sz w:val="24"/>
          <w:szCs w:val="24"/>
        </w:rPr>
        <w:t xml:space="preserve"> – </w:t>
      </w:r>
      <w:r w:rsidR="00C52262">
        <w:rPr>
          <w:sz w:val="24"/>
          <w:szCs w:val="24"/>
          <w:lang w:val="en-GB"/>
        </w:rPr>
        <w:t>26</w:t>
      </w:r>
      <w:r w:rsidRPr="00EF172C">
        <w:rPr>
          <w:sz w:val="24"/>
          <w:szCs w:val="24"/>
        </w:rPr>
        <w:t xml:space="preserve">0 </w:t>
      </w:r>
      <w:proofErr w:type="spellStart"/>
      <w:r w:rsidRPr="00EF172C">
        <w:rPr>
          <w:sz w:val="24"/>
          <w:szCs w:val="24"/>
        </w:rPr>
        <w:t>people</w:t>
      </w:r>
      <w:proofErr w:type="spellEnd"/>
      <w:r w:rsidRPr="00EF172C">
        <w:rPr>
          <w:sz w:val="24"/>
          <w:szCs w:val="24"/>
        </w:rPr>
        <w:t>.</w:t>
      </w:r>
    </w:p>
    <w:p w14:paraId="4E59D72C" w14:textId="77777777" w:rsidR="00EF172C" w:rsidRPr="00EF172C" w:rsidRDefault="00EF172C" w:rsidP="00EF172C">
      <w:pPr>
        <w:pStyle w:val="a3"/>
        <w:numPr>
          <w:ilvl w:val="2"/>
          <w:numId w:val="13"/>
        </w:numPr>
        <w:spacing w:line="240" w:lineRule="auto"/>
        <w:rPr>
          <w:sz w:val="24"/>
          <w:szCs w:val="24"/>
        </w:rPr>
      </w:pPr>
      <w:proofErr w:type="spellStart"/>
      <w:r w:rsidRPr="00EF172C">
        <w:rPr>
          <w:sz w:val="24"/>
          <w:szCs w:val="24"/>
        </w:rPr>
        <w:t>Hosinsul</w:t>
      </w:r>
      <w:proofErr w:type="spellEnd"/>
      <w:r w:rsidRPr="00EF172C">
        <w:rPr>
          <w:sz w:val="24"/>
          <w:szCs w:val="24"/>
        </w:rPr>
        <w:t xml:space="preserve"> – 100 </w:t>
      </w:r>
      <w:proofErr w:type="spellStart"/>
      <w:r w:rsidRPr="00EF172C">
        <w:rPr>
          <w:sz w:val="24"/>
          <w:szCs w:val="24"/>
        </w:rPr>
        <w:t>pairs</w:t>
      </w:r>
      <w:proofErr w:type="spellEnd"/>
      <w:r w:rsidRPr="00EF172C">
        <w:rPr>
          <w:sz w:val="24"/>
          <w:szCs w:val="24"/>
        </w:rPr>
        <w:t>.</w:t>
      </w:r>
    </w:p>
    <w:p w14:paraId="67A0845B" w14:textId="5B1AE5E1" w:rsidR="00EF172C" w:rsidRPr="00EF172C" w:rsidRDefault="00EF172C" w:rsidP="00EF172C">
      <w:pPr>
        <w:pStyle w:val="a3"/>
        <w:numPr>
          <w:ilvl w:val="2"/>
          <w:numId w:val="13"/>
        </w:numPr>
        <w:spacing w:line="240" w:lineRule="auto"/>
        <w:rPr>
          <w:sz w:val="24"/>
          <w:szCs w:val="24"/>
        </w:rPr>
      </w:pPr>
      <w:proofErr w:type="spellStart"/>
      <w:r w:rsidRPr="00EF172C">
        <w:rPr>
          <w:sz w:val="24"/>
          <w:szCs w:val="24"/>
        </w:rPr>
        <w:t>Pair</w:t>
      </w:r>
      <w:proofErr w:type="spellEnd"/>
      <w:r w:rsidRPr="00EF172C">
        <w:rPr>
          <w:sz w:val="24"/>
          <w:szCs w:val="24"/>
        </w:rPr>
        <w:t xml:space="preserve"> </w:t>
      </w:r>
      <w:proofErr w:type="spellStart"/>
      <w:r w:rsidRPr="00EF172C">
        <w:rPr>
          <w:sz w:val="24"/>
          <w:szCs w:val="24"/>
        </w:rPr>
        <w:t>freestyle</w:t>
      </w:r>
      <w:proofErr w:type="spellEnd"/>
      <w:r w:rsidRPr="00EF172C">
        <w:rPr>
          <w:sz w:val="24"/>
          <w:szCs w:val="24"/>
        </w:rPr>
        <w:t xml:space="preserve"> – </w:t>
      </w:r>
      <w:r w:rsidR="00C52262">
        <w:rPr>
          <w:sz w:val="24"/>
          <w:szCs w:val="24"/>
          <w:lang w:val="en-GB"/>
        </w:rPr>
        <w:t>8</w:t>
      </w:r>
      <w:r w:rsidRPr="00EF172C">
        <w:rPr>
          <w:sz w:val="24"/>
          <w:szCs w:val="24"/>
        </w:rPr>
        <w:t xml:space="preserve">0 </w:t>
      </w:r>
      <w:proofErr w:type="spellStart"/>
      <w:r w:rsidRPr="00EF172C">
        <w:rPr>
          <w:sz w:val="24"/>
          <w:szCs w:val="24"/>
        </w:rPr>
        <w:t>pairs</w:t>
      </w:r>
      <w:proofErr w:type="spellEnd"/>
      <w:r w:rsidRPr="00EF172C">
        <w:rPr>
          <w:sz w:val="24"/>
          <w:szCs w:val="24"/>
        </w:rPr>
        <w:t>.</w:t>
      </w:r>
    </w:p>
    <w:p w14:paraId="14027AF1" w14:textId="25D61601" w:rsidR="00EF172C" w:rsidRPr="00EF172C" w:rsidRDefault="00EF172C" w:rsidP="00EF172C">
      <w:pPr>
        <w:pStyle w:val="a3"/>
        <w:numPr>
          <w:ilvl w:val="2"/>
          <w:numId w:val="13"/>
        </w:numPr>
        <w:spacing w:line="240" w:lineRule="auto"/>
        <w:rPr>
          <w:sz w:val="24"/>
          <w:szCs w:val="24"/>
        </w:rPr>
      </w:pPr>
      <w:proofErr w:type="spellStart"/>
      <w:r w:rsidRPr="00EF172C">
        <w:rPr>
          <w:sz w:val="24"/>
          <w:szCs w:val="24"/>
        </w:rPr>
        <w:t>Freestyle</w:t>
      </w:r>
      <w:proofErr w:type="spellEnd"/>
      <w:r w:rsidRPr="00EF172C">
        <w:rPr>
          <w:sz w:val="24"/>
          <w:szCs w:val="24"/>
        </w:rPr>
        <w:t xml:space="preserve"> </w:t>
      </w:r>
      <w:proofErr w:type="spellStart"/>
      <w:r w:rsidRPr="00EF172C">
        <w:rPr>
          <w:sz w:val="24"/>
          <w:szCs w:val="24"/>
        </w:rPr>
        <w:t>with</w:t>
      </w:r>
      <w:proofErr w:type="spellEnd"/>
      <w:r w:rsidRPr="00EF172C">
        <w:rPr>
          <w:sz w:val="24"/>
          <w:szCs w:val="24"/>
        </w:rPr>
        <w:t xml:space="preserve"> </w:t>
      </w:r>
      <w:proofErr w:type="spellStart"/>
      <w:r w:rsidRPr="00EF172C">
        <w:rPr>
          <w:sz w:val="24"/>
          <w:szCs w:val="24"/>
        </w:rPr>
        <w:t>weapons</w:t>
      </w:r>
      <w:proofErr w:type="spellEnd"/>
      <w:r w:rsidRPr="00EF172C">
        <w:rPr>
          <w:sz w:val="24"/>
          <w:szCs w:val="24"/>
        </w:rPr>
        <w:t xml:space="preserve"> – 1</w:t>
      </w:r>
      <w:r w:rsidR="00C52262">
        <w:rPr>
          <w:sz w:val="24"/>
          <w:szCs w:val="24"/>
          <w:lang w:val="en-GB"/>
        </w:rPr>
        <w:t>5</w:t>
      </w:r>
      <w:r w:rsidRPr="00EF172C">
        <w:rPr>
          <w:sz w:val="24"/>
          <w:szCs w:val="24"/>
        </w:rPr>
        <w:t xml:space="preserve">0 </w:t>
      </w:r>
      <w:proofErr w:type="spellStart"/>
      <w:r w:rsidRPr="00EF172C">
        <w:rPr>
          <w:sz w:val="24"/>
          <w:szCs w:val="24"/>
        </w:rPr>
        <w:t>people</w:t>
      </w:r>
      <w:proofErr w:type="spellEnd"/>
    </w:p>
    <w:p w14:paraId="3E3327E6" w14:textId="0793800D" w:rsidR="00EF172C" w:rsidRPr="00EF172C" w:rsidRDefault="00EF172C" w:rsidP="00EF172C">
      <w:pPr>
        <w:pStyle w:val="a3"/>
        <w:numPr>
          <w:ilvl w:val="2"/>
          <w:numId w:val="13"/>
        </w:numPr>
        <w:spacing w:line="240" w:lineRule="auto"/>
        <w:rPr>
          <w:sz w:val="24"/>
          <w:szCs w:val="24"/>
        </w:rPr>
      </w:pPr>
      <w:r w:rsidRPr="00EF172C">
        <w:rPr>
          <w:sz w:val="24"/>
          <w:szCs w:val="24"/>
        </w:rPr>
        <w:t xml:space="preserve">Team </w:t>
      </w:r>
      <w:proofErr w:type="spellStart"/>
      <w:r w:rsidRPr="00EF172C">
        <w:rPr>
          <w:sz w:val="24"/>
          <w:szCs w:val="24"/>
        </w:rPr>
        <w:t>performances</w:t>
      </w:r>
      <w:proofErr w:type="spellEnd"/>
      <w:r w:rsidRPr="00EF172C">
        <w:rPr>
          <w:sz w:val="24"/>
          <w:szCs w:val="24"/>
        </w:rPr>
        <w:t xml:space="preserve"> – </w:t>
      </w:r>
      <w:r w:rsidR="00C52262">
        <w:rPr>
          <w:sz w:val="24"/>
          <w:szCs w:val="24"/>
          <w:lang w:val="en-GB"/>
        </w:rPr>
        <w:t>2</w:t>
      </w:r>
      <w:r w:rsidRPr="00EF172C">
        <w:rPr>
          <w:sz w:val="24"/>
          <w:szCs w:val="24"/>
        </w:rPr>
        <w:t xml:space="preserve">0 </w:t>
      </w:r>
      <w:proofErr w:type="spellStart"/>
      <w:r w:rsidRPr="00EF172C">
        <w:rPr>
          <w:sz w:val="24"/>
          <w:szCs w:val="24"/>
        </w:rPr>
        <w:t>teams</w:t>
      </w:r>
      <w:proofErr w:type="spellEnd"/>
      <w:r w:rsidRPr="00EF172C">
        <w:rPr>
          <w:sz w:val="24"/>
          <w:szCs w:val="24"/>
        </w:rPr>
        <w:t>.</w:t>
      </w:r>
    </w:p>
    <w:p w14:paraId="4B8E6CCF" w14:textId="77777777" w:rsidR="00EF172C" w:rsidRPr="009878FB" w:rsidRDefault="00EF172C" w:rsidP="00EF172C">
      <w:pPr>
        <w:spacing w:line="240" w:lineRule="auto"/>
        <w:rPr>
          <w:sz w:val="24"/>
          <w:szCs w:val="24"/>
          <w:lang w:val="en-GB"/>
        </w:rPr>
      </w:pPr>
      <w:r w:rsidRPr="009878FB">
        <w:rPr>
          <w:sz w:val="24"/>
          <w:szCs w:val="24"/>
          <w:lang w:val="en-GB"/>
        </w:rPr>
        <w:t>Once the maximum number of participants is reached, applications for each category will no longer be accepted.</w:t>
      </w:r>
    </w:p>
    <w:p w14:paraId="31F11B44" w14:textId="77777777" w:rsidR="006643E9" w:rsidRPr="009878FB" w:rsidRDefault="00437F6A" w:rsidP="00EF172C">
      <w:pPr>
        <w:spacing w:line="240" w:lineRule="auto"/>
        <w:rPr>
          <w:sz w:val="24"/>
          <w:szCs w:val="24"/>
          <w:lang w:val="en-GB"/>
        </w:rPr>
      </w:pPr>
      <w:r w:rsidRPr="009878FB">
        <w:rPr>
          <w:sz w:val="24"/>
          <w:szCs w:val="24"/>
          <w:lang w:val="en-GB"/>
        </w:rPr>
        <w:t>EACH APPLICATION IS ATTACHED WITH DOCUMENTS CONFIRMING THE IDENTITY OF THE ATHLETE, HIS QUALIFICATION LEVEL, SPORTS INSURANCE FOR PARTICIPATION IN HAPKIDO COMPETITIONS, MEDICAL ADMISSION BY A DOCTOR TO COMPETITIONS.</w:t>
      </w:r>
    </w:p>
    <w:p w14:paraId="09AFBFEC" w14:textId="77777777" w:rsidR="006643E9" w:rsidRPr="009878FB" w:rsidRDefault="006643E9" w:rsidP="00EF172C">
      <w:pPr>
        <w:spacing w:line="240" w:lineRule="auto"/>
        <w:rPr>
          <w:sz w:val="24"/>
          <w:szCs w:val="24"/>
          <w:lang w:val="en-GB"/>
        </w:rPr>
      </w:pPr>
      <w:r w:rsidRPr="009878FB">
        <w:rPr>
          <w:sz w:val="24"/>
          <w:szCs w:val="24"/>
          <w:lang w:val="en-GB"/>
        </w:rPr>
        <w:t>When filling out an electronic application, participants are distributed within age groups depending on their weight category: from lighter to heavier.</w:t>
      </w:r>
    </w:p>
    <w:p w14:paraId="36626766" w14:textId="77777777" w:rsidR="006643E9" w:rsidRPr="009878FB" w:rsidRDefault="006643E9" w:rsidP="00EF172C">
      <w:pPr>
        <w:spacing w:after="0" w:line="240" w:lineRule="auto"/>
        <w:rPr>
          <w:b/>
          <w:caps/>
          <w:szCs w:val="16"/>
          <w:lang w:val="en-GB"/>
        </w:rPr>
      </w:pPr>
      <w:r w:rsidRPr="009878FB">
        <w:rPr>
          <w:b/>
          <w:caps/>
          <w:szCs w:val="16"/>
          <w:lang w:val="en-GB"/>
        </w:rPr>
        <w:t>electronic application form, see “Appendix No. 1”</w:t>
      </w:r>
    </w:p>
    <w:p w14:paraId="78258367" w14:textId="77777777" w:rsidR="006643E9" w:rsidRPr="009878FB" w:rsidRDefault="006643E9" w:rsidP="006643E9">
      <w:pPr>
        <w:spacing w:after="0" w:line="240" w:lineRule="auto"/>
        <w:rPr>
          <w:b/>
          <w:caps/>
          <w:sz w:val="18"/>
          <w:szCs w:val="16"/>
          <w:lang w:val="en-GB"/>
        </w:rPr>
      </w:pPr>
    </w:p>
    <w:p w14:paraId="522EEDF8" w14:textId="0A3F486C" w:rsidR="009F2294" w:rsidRPr="009878FB" w:rsidRDefault="009F2294" w:rsidP="009F2294">
      <w:pPr>
        <w:spacing w:after="0" w:line="240" w:lineRule="auto"/>
        <w:jc w:val="both"/>
        <w:rPr>
          <w:sz w:val="24"/>
          <w:szCs w:val="24"/>
          <w:lang w:val="en-GB"/>
        </w:rPr>
      </w:pPr>
      <w:r w:rsidRPr="009878FB">
        <w:rPr>
          <w:sz w:val="24"/>
          <w:szCs w:val="24"/>
          <w:lang w:val="en-GB"/>
        </w:rPr>
        <w:t xml:space="preserve">Acceptance of electronic applications until </w:t>
      </w:r>
      <w:r w:rsidR="00C52262">
        <w:rPr>
          <w:sz w:val="24"/>
          <w:szCs w:val="24"/>
          <w:lang w:val="en-GB"/>
        </w:rPr>
        <w:t>November</w:t>
      </w:r>
      <w:r w:rsidRPr="009878FB">
        <w:rPr>
          <w:sz w:val="24"/>
          <w:szCs w:val="24"/>
          <w:lang w:val="en-GB"/>
        </w:rPr>
        <w:t xml:space="preserve"> 1, 2024 by email:</w:t>
      </w:r>
    </w:p>
    <w:p w14:paraId="6D6C1E21" w14:textId="77777777" w:rsidR="009F2294" w:rsidRPr="009878FB" w:rsidRDefault="00390C63" w:rsidP="009F2294">
      <w:pPr>
        <w:spacing w:after="0" w:line="240" w:lineRule="auto"/>
        <w:jc w:val="both"/>
        <w:rPr>
          <w:rFonts w:eastAsia="Andale Sans UI"/>
          <w:kern w:val="1"/>
          <w:sz w:val="24"/>
          <w:szCs w:val="24"/>
          <w:lang w:val="en-GB"/>
        </w:rPr>
      </w:pPr>
      <w:r w:rsidRPr="009878FB">
        <w:rPr>
          <w:lang w:val="en-GB"/>
        </w:rPr>
        <w:lastRenderedPageBreak/>
        <w:t>hapki.russia@gmail.com</w:t>
      </w:r>
      <w:r w:rsidRPr="009878FB">
        <w:rPr>
          <w:lang w:val="en-GB"/>
        </w:rPr>
        <w:br/>
      </w:r>
      <w:r w:rsidR="009F2294" w:rsidRPr="009878FB">
        <w:rPr>
          <w:sz w:val="24"/>
          <w:szCs w:val="24"/>
          <w:lang w:val="en-GB"/>
        </w:rPr>
        <w:t>Without an electronic application, the team is not admitted to the credentials committee.</w:t>
      </w:r>
    </w:p>
    <w:p w14:paraId="67CCCC6D" w14:textId="77777777" w:rsidR="009F2294" w:rsidRPr="009878FB" w:rsidRDefault="009F2294" w:rsidP="009F2294">
      <w:pPr>
        <w:widowControl w:val="0"/>
        <w:tabs>
          <w:tab w:val="left" w:pos="150"/>
        </w:tabs>
        <w:spacing w:after="0" w:line="240" w:lineRule="auto"/>
        <w:jc w:val="both"/>
        <w:rPr>
          <w:sz w:val="24"/>
          <w:szCs w:val="24"/>
          <w:lang w:val="en-GB"/>
        </w:rPr>
      </w:pPr>
      <w:r w:rsidRPr="009878FB">
        <w:rPr>
          <w:rFonts w:eastAsia="Andale Sans UI"/>
          <w:kern w:val="1"/>
          <w:sz w:val="24"/>
          <w:szCs w:val="24"/>
          <w:lang w:val="en-GB"/>
        </w:rPr>
        <w:t>Inquiries by phone:</w:t>
      </w:r>
      <w:r w:rsidRPr="009878FB">
        <w:rPr>
          <w:sz w:val="24"/>
          <w:szCs w:val="24"/>
          <w:lang w:val="en-GB"/>
        </w:rPr>
        <w:t xml:space="preserve"> </w:t>
      </w:r>
      <w:r w:rsidR="002F49AE" w:rsidRPr="009878FB">
        <w:rPr>
          <w:rStyle w:val="a5"/>
          <w:rFonts w:cstheme="minorHAnsi"/>
          <w:b w:val="0"/>
          <w:color w:val="000000"/>
          <w:sz w:val="24"/>
          <w:szCs w:val="24"/>
          <w:shd w:val="clear" w:color="auto" w:fill="FFFFFF"/>
          <w:lang w:val="en-GB"/>
        </w:rPr>
        <w:t>+7 (921) 977-48-79, +7 (921) 900-88-88</w:t>
      </w:r>
    </w:p>
    <w:p w14:paraId="36CB55ED" w14:textId="77777777" w:rsidR="0099328B" w:rsidRPr="009878FB" w:rsidRDefault="009F2294" w:rsidP="009F2294">
      <w:pPr>
        <w:spacing w:after="0" w:line="240" w:lineRule="auto"/>
        <w:jc w:val="both"/>
        <w:rPr>
          <w:sz w:val="24"/>
          <w:szCs w:val="24"/>
          <w:lang w:val="en-GB"/>
        </w:rPr>
      </w:pPr>
      <w:r w:rsidRPr="009878FB">
        <w:rPr>
          <w:sz w:val="24"/>
          <w:szCs w:val="24"/>
          <w:lang w:val="en-GB"/>
        </w:rPr>
        <w:t>Applications for participation are submitted to the credentials committee using the forms established for each type of competition program.</w:t>
      </w:r>
    </w:p>
    <w:p w14:paraId="31AC4741" w14:textId="77777777" w:rsidR="00CE6E7F" w:rsidRPr="009878FB" w:rsidRDefault="00CE6E7F" w:rsidP="009F2294">
      <w:pPr>
        <w:spacing w:after="0" w:line="240" w:lineRule="auto"/>
        <w:rPr>
          <w:sz w:val="24"/>
          <w:szCs w:val="24"/>
          <w:lang w:val="en-GB"/>
        </w:rPr>
      </w:pPr>
    </w:p>
    <w:p w14:paraId="39366081" w14:textId="77777777" w:rsidR="009F2294" w:rsidRPr="009878FB" w:rsidRDefault="009F2294" w:rsidP="009F2294">
      <w:pPr>
        <w:spacing w:after="0" w:line="240" w:lineRule="auto"/>
        <w:rPr>
          <w:sz w:val="24"/>
          <w:szCs w:val="24"/>
          <w:lang w:val="en-GB"/>
        </w:rPr>
      </w:pPr>
      <w:r w:rsidRPr="009878FB">
        <w:rPr>
          <w:sz w:val="24"/>
          <w:szCs w:val="24"/>
          <w:lang w:val="en-GB"/>
        </w:rPr>
        <w:t>The following documents are provided to the credentials committee:</w:t>
      </w:r>
    </w:p>
    <w:p w14:paraId="7621112C" w14:textId="77777777" w:rsidR="009F2294" w:rsidRPr="009878FB" w:rsidRDefault="009F2294" w:rsidP="009F2294">
      <w:pPr>
        <w:spacing w:after="0" w:line="240" w:lineRule="auto"/>
        <w:jc w:val="both"/>
        <w:rPr>
          <w:sz w:val="24"/>
          <w:szCs w:val="24"/>
          <w:lang w:val="en-GB"/>
        </w:rPr>
      </w:pPr>
      <w:r w:rsidRPr="009878FB">
        <w:rPr>
          <w:sz w:val="24"/>
          <w:szCs w:val="24"/>
          <w:lang w:val="en-GB"/>
        </w:rPr>
        <w:t>- personal application in form “A”</w:t>
      </w:r>
    </w:p>
    <w:p w14:paraId="6D9CBCCB" w14:textId="77777777" w:rsidR="005F2DA7" w:rsidRPr="009878FB" w:rsidRDefault="009F2294" w:rsidP="009F2294">
      <w:pPr>
        <w:spacing w:after="0" w:line="240" w:lineRule="auto"/>
        <w:jc w:val="both"/>
        <w:rPr>
          <w:i/>
          <w:sz w:val="24"/>
          <w:szCs w:val="24"/>
          <w:u w:val="single"/>
          <w:lang w:val="en-GB"/>
        </w:rPr>
      </w:pPr>
      <w:r w:rsidRPr="009878FB">
        <w:rPr>
          <w:sz w:val="24"/>
          <w:szCs w:val="24"/>
          <w:lang w:val="en-GB"/>
        </w:rPr>
        <w:t xml:space="preserve">- agreement (original) on life and health insurance against accidents for each participant in an amount equivalent to at least 10,000 (Ten thousand) </w:t>
      </w:r>
      <w:proofErr w:type="spellStart"/>
      <w:r w:rsidRPr="009878FB">
        <w:rPr>
          <w:sz w:val="24"/>
          <w:szCs w:val="24"/>
          <w:lang w:val="en-GB"/>
        </w:rPr>
        <w:t>rubles</w:t>
      </w:r>
      <w:proofErr w:type="spellEnd"/>
      <w:r w:rsidRPr="009878FB">
        <w:rPr>
          <w:sz w:val="24"/>
          <w:szCs w:val="24"/>
          <w:lang w:val="en-GB"/>
        </w:rPr>
        <w:t>. Insurance is carried out by participants independently;</w:t>
      </w:r>
    </w:p>
    <w:p w14:paraId="3103A2AC" w14:textId="77777777" w:rsidR="009F2294" w:rsidRPr="009878FB" w:rsidRDefault="009F2294" w:rsidP="009F2294">
      <w:pPr>
        <w:spacing w:after="0" w:line="240" w:lineRule="auto"/>
        <w:jc w:val="both"/>
        <w:rPr>
          <w:sz w:val="24"/>
          <w:szCs w:val="24"/>
          <w:lang w:val="en-GB"/>
        </w:rPr>
      </w:pPr>
      <w:r w:rsidRPr="009878FB">
        <w:rPr>
          <w:sz w:val="24"/>
          <w:szCs w:val="24"/>
          <w:lang w:val="en-GB"/>
        </w:rPr>
        <w:t>- a certificate confirming the participant’s technical qualifications in hapkido.</w:t>
      </w:r>
    </w:p>
    <w:p w14:paraId="73845BC0" w14:textId="77777777" w:rsidR="009F2294" w:rsidRPr="009878FB" w:rsidRDefault="009F2294" w:rsidP="009F2294">
      <w:pPr>
        <w:spacing w:after="0" w:line="240" w:lineRule="auto"/>
        <w:jc w:val="both"/>
        <w:rPr>
          <w:sz w:val="24"/>
          <w:szCs w:val="24"/>
          <w:lang w:val="en-GB"/>
        </w:rPr>
      </w:pPr>
      <w:r w:rsidRPr="009878FB">
        <w:rPr>
          <w:sz w:val="24"/>
          <w:szCs w:val="24"/>
          <w:lang w:val="en-GB"/>
        </w:rPr>
        <w:t>- identification document.</w:t>
      </w:r>
    </w:p>
    <w:p w14:paraId="37C0C897" w14:textId="3DA0F305" w:rsidR="00CB4DA4" w:rsidRPr="009878FB" w:rsidRDefault="009F2294" w:rsidP="009F2294">
      <w:pPr>
        <w:spacing w:after="0" w:line="240" w:lineRule="auto"/>
        <w:jc w:val="both"/>
        <w:rPr>
          <w:i/>
          <w:color w:val="000000" w:themeColor="text1"/>
          <w:sz w:val="24"/>
          <w:szCs w:val="24"/>
          <w:lang w:val="en-GB"/>
        </w:rPr>
      </w:pPr>
      <w:r w:rsidRPr="009878FB">
        <w:rPr>
          <w:sz w:val="24"/>
          <w:szCs w:val="24"/>
          <w:lang w:val="en-GB"/>
        </w:rPr>
        <w:t>- entry fee: for</w:t>
      </w:r>
      <w:r w:rsidR="00C52262">
        <w:rPr>
          <w:sz w:val="24"/>
          <w:szCs w:val="24"/>
          <w:lang w:val="en-GB"/>
        </w:rPr>
        <w:t xml:space="preserve"> </w:t>
      </w:r>
      <w:r w:rsidR="00CB4DA4" w:rsidRPr="009878FB">
        <w:rPr>
          <w:color w:val="000000" w:themeColor="text1"/>
          <w:sz w:val="24"/>
          <w:szCs w:val="24"/>
          <w:lang w:val="en-GB"/>
        </w:rPr>
        <w:t xml:space="preserve">Russian citizens 2500 </w:t>
      </w:r>
      <w:proofErr w:type="spellStart"/>
      <w:r w:rsidR="00CB4DA4" w:rsidRPr="009878FB">
        <w:rPr>
          <w:color w:val="000000" w:themeColor="text1"/>
          <w:sz w:val="24"/>
          <w:szCs w:val="24"/>
          <w:lang w:val="en-GB"/>
        </w:rPr>
        <w:t>rubles</w:t>
      </w:r>
      <w:proofErr w:type="spellEnd"/>
      <w:r w:rsidR="00CB4DA4" w:rsidRPr="009878FB">
        <w:rPr>
          <w:color w:val="000000" w:themeColor="text1"/>
          <w:sz w:val="24"/>
          <w:szCs w:val="24"/>
          <w:lang w:val="en-GB"/>
        </w:rPr>
        <w:t xml:space="preserve"> per participant in any one type of program, for participation in each subsequent type of program the entry fee is 1</w:t>
      </w:r>
      <w:r w:rsidR="00C52262">
        <w:rPr>
          <w:color w:val="000000" w:themeColor="text1"/>
          <w:sz w:val="24"/>
          <w:szCs w:val="24"/>
          <w:lang w:val="en-GB"/>
        </w:rPr>
        <w:t>3</w:t>
      </w:r>
      <w:r w:rsidR="00CB4DA4" w:rsidRPr="009878FB">
        <w:rPr>
          <w:color w:val="000000" w:themeColor="text1"/>
          <w:sz w:val="24"/>
          <w:szCs w:val="24"/>
          <w:lang w:val="en-GB"/>
        </w:rPr>
        <w:t xml:space="preserve">00 </w:t>
      </w:r>
      <w:proofErr w:type="spellStart"/>
      <w:r w:rsidR="00CB4DA4" w:rsidRPr="009878FB">
        <w:rPr>
          <w:color w:val="000000" w:themeColor="text1"/>
          <w:sz w:val="24"/>
          <w:szCs w:val="24"/>
          <w:lang w:val="en-GB"/>
        </w:rPr>
        <w:t>rubles</w:t>
      </w:r>
      <w:proofErr w:type="spellEnd"/>
      <w:r w:rsidR="00CB4DA4" w:rsidRPr="009878FB">
        <w:rPr>
          <w:color w:val="000000" w:themeColor="text1"/>
          <w:sz w:val="24"/>
          <w:szCs w:val="24"/>
          <w:lang w:val="en-GB"/>
        </w:rPr>
        <w:t>.</w:t>
      </w:r>
    </w:p>
    <w:p w14:paraId="79DC1BCC" w14:textId="77777777" w:rsidR="009F2294" w:rsidRPr="009878FB" w:rsidRDefault="00437F6A" w:rsidP="009F2294">
      <w:pPr>
        <w:spacing w:after="0" w:line="240" w:lineRule="auto"/>
        <w:jc w:val="both"/>
        <w:rPr>
          <w:color w:val="000000" w:themeColor="text1"/>
          <w:sz w:val="24"/>
          <w:szCs w:val="24"/>
          <w:lang w:val="en-GB"/>
        </w:rPr>
      </w:pPr>
      <w:r w:rsidRPr="009878FB">
        <w:rPr>
          <w:color w:val="000000" w:themeColor="text1"/>
          <w:sz w:val="24"/>
          <w:szCs w:val="24"/>
          <w:lang w:val="en-GB"/>
        </w:rPr>
        <w:t>For foreign participants, the entry fee is 50 euros, a double is 25 euros.</w:t>
      </w:r>
    </w:p>
    <w:p w14:paraId="0C23643D" w14:textId="77777777" w:rsidR="00CB4DA4" w:rsidRPr="009878FB" w:rsidRDefault="009F2294" w:rsidP="009F2294">
      <w:pPr>
        <w:spacing w:after="0" w:line="240" w:lineRule="auto"/>
        <w:jc w:val="both"/>
        <w:rPr>
          <w:sz w:val="24"/>
          <w:szCs w:val="24"/>
          <w:lang w:val="en-GB"/>
        </w:rPr>
      </w:pPr>
      <w:r w:rsidRPr="009878FB">
        <w:rPr>
          <w:sz w:val="24"/>
          <w:szCs w:val="24"/>
          <w:lang w:val="en-GB"/>
        </w:rPr>
        <w:t>- a certificate from a sports doctor regarding admission to participation in competitions.</w:t>
      </w:r>
    </w:p>
    <w:p w14:paraId="44C926D7" w14:textId="77777777" w:rsidR="009F2294" w:rsidRPr="009878FB" w:rsidRDefault="009F2294" w:rsidP="009F2294">
      <w:pPr>
        <w:spacing w:after="0" w:line="240" w:lineRule="auto"/>
        <w:jc w:val="center"/>
        <w:rPr>
          <w:b/>
          <w:sz w:val="24"/>
          <w:szCs w:val="24"/>
          <w:lang w:val="en-GB"/>
        </w:rPr>
      </w:pPr>
    </w:p>
    <w:p w14:paraId="73E3E629" w14:textId="77777777" w:rsidR="009F2294" w:rsidRPr="009878FB" w:rsidRDefault="00CE6E7F" w:rsidP="009F2294">
      <w:pPr>
        <w:spacing w:after="0" w:line="240" w:lineRule="auto"/>
        <w:jc w:val="center"/>
        <w:rPr>
          <w:b/>
          <w:caps/>
          <w:color w:val="FFFFFF" w:themeColor="background1"/>
          <w:sz w:val="24"/>
          <w:szCs w:val="24"/>
          <w:lang w:val="en-GB"/>
        </w:rPr>
      </w:pPr>
      <w:r w:rsidRPr="009878FB">
        <w:rPr>
          <w:b/>
          <w:caps/>
          <w:color w:val="FFFFFF" w:themeColor="background1"/>
          <w:sz w:val="24"/>
          <w:szCs w:val="24"/>
          <w:highlight w:val="darkBlue"/>
          <w:lang w:val="en-GB"/>
        </w:rPr>
        <w:t>Awards</w:t>
      </w:r>
    </w:p>
    <w:p w14:paraId="0901ADDB" w14:textId="77777777" w:rsidR="009F2294" w:rsidRPr="009878FB" w:rsidRDefault="009F2294" w:rsidP="009F2294">
      <w:pPr>
        <w:spacing w:after="0" w:line="240" w:lineRule="auto"/>
        <w:jc w:val="center"/>
        <w:rPr>
          <w:b/>
          <w:sz w:val="24"/>
          <w:szCs w:val="24"/>
          <w:lang w:val="en-GB"/>
        </w:rPr>
      </w:pPr>
    </w:p>
    <w:p w14:paraId="207760E2" w14:textId="77777777" w:rsidR="009F2294" w:rsidRPr="009878FB" w:rsidRDefault="009F2294" w:rsidP="00CE6E7F">
      <w:pPr>
        <w:spacing w:after="0" w:line="240" w:lineRule="auto"/>
        <w:jc w:val="both"/>
        <w:rPr>
          <w:sz w:val="24"/>
          <w:szCs w:val="24"/>
          <w:lang w:val="en-GB"/>
        </w:rPr>
      </w:pPr>
      <w:r w:rsidRPr="009878FB">
        <w:rPr>
          <w:sz w:val="24"/>
          <w:szCs w:val="24"/>
          <w:lang w:val="en-GB"/>
        </w:rPr>
        <w:t>The winners of the categories are awarded cups, medals and diplomas. Winners in all categories are awarded medals and diplomas.</w:t>
      </w:r>
      <w:r w:rsidR="00437F6A" w:rsidRPr="009878FB">
        <w:rPr>
          <w:color w:val="FF0000"/>
          <w:sz w:val="24"/>
          <w:szCs w:val="24"/>
          <w:lang w:val="en-GB"/>
        </w:rPr>
        <w:t xml:space="preserve"> </w:t>
      </w:r>
    </w:p>
    <w:p w14:paraId="1ECC8C08" w14:textId="77777777" w:rsidR="009F2294" w:rsidRPr="009878FB" w:rsidRDefault="009F2294" w:rsidP="009F2294">
      <w:pPr>
        <w:spacing w:after="0" w:line="240" w:lineRule="auto"/>
        <w:jc w:val="center"/>
        <w:rPr>
          <w:b/>
          <w:caps/>
          <w:sz w:val="24"/>
          <w:szCs w:val="24"/>
          <w:lang w:val="en-GB"/>
        </w:rPr>
      </w:pPr>
    </w:p>
    <w:p w14:paraId="2824BECA" w14:textId="77777777" w:rsidR="00595391" w:rsidRPr="009878FB" w:rsidRDefault="00595391" w:rsidP="009F2294">
      <w:pPr>
        <w:spacing w:after="0" w:line="240" w:lineRule="auto"/>
        <w:jc w:val="center"/>
        <w:rPr>
          <w:b/>
          <w:caps/>
          <w:sz w:val="24"/>
          <w:szCs w:val="24"/>
          <w:lang w:val="en-GB"/>
        </w:rPr>
      </w:pPr>
      <w:r w:rsidRPr="009878FB">
        <w:rPr>
          <w:b/>
          <w:caps/>
          <w:sz w:val="24"/>
          <w:szCs w:val="24"/>
          <w:lang w:val="en-GB"/>
        </w:rPr>
        <w:t>Based on the results of all types of the program, the results of the team championship are summed up and the winning team is awarded a special cup</w:t>
      </w:r>
    </w:p>
    <w:p w14:paraId="24B8017C" w14:textId="77777777" w:rsidR="00595391" w:rsidRPr="009878FB" w:rsidRDefault="00595391" w:rsidP="009F2294">
      <w:pPr>
        <w:spacing w:after="0" w:line="240" w:lineRule="auto"/>
        <w:jc w:val="center"/>
        <w:rPr>
          <w:b/>
          <w:caps/>
          <w:sz w:val="24"/>
          <w:szCs w:val="24"/>
          <w:lang w:val="en-GB"/>
        </w:rPr>
      </w:pPr>
    </w:p>
    <w:p w14:paraId="421DAB11" w14:textId="77777777" w:rsidR="00CE6E7F" w:rsidRPr="009878FB" w:rsidRDefault="00CE6E7F" w:rsidP="00CE6E7F">
      <w:pPr>
        <w:spacing w:after="0" w:line="240" w:lineRule="auto"/>
        <w:jc w:val="center"/>
        <w:rPr>
          <w:b/>
          <w:caps/>
          <w:color w:val="FFFFFF" w:themeColor="background1"/>
          <w:sz w:val="24"/>
          <w:szCs w:val="24"/>
          <w:lang w:val="en-GB"/>
        </w:rPr>
      </w:pPr>
      <w:r w:rsidRPr="009878FB">
        <w:rPr>
          <w:b/>
          <w:caps/>
          <w:color w:val="FFFFFF" w:themeColor="background1"/>
          <w:sz w:val="24"/>
          <w:szCs w:val="24"/>
          <w:highlight w:val="darkBlue"/>
          <w:lang w:val="en-GB"/>
        </w:rPr>
        <w:t>Financing</w:t>
      </w:r>
    </w:p>
    <w:p w14:paraId="07388DC9" w14:textId="77777777" w:rsidR="009F2294" w:rsidRPr="009878FB" w:rsidRDefault="009F2294" w:rsidP="009F2294">
      <w:pPr>
        <w:spacing w:after="0" w:line="240" w:lineRule="auto"/>
        <w:jc w:val="center"/>
        <w:rPr>
          <w:b/>
          <w:sz w:val="24"/>
          <w:szCs w:val="24"/>
          <w:lang w:val="en-GB"/>
        </w:rPr>
      </w:pPr>
    </w:p>
    <w:p w14:paraId="1FA40CFF" w14:textId="77777777" w:rsidR="009F2294" w:rsidRPr="009878FB" w:rsidRDefault="00857D09" w:rsidP="009F2294">
      <w:pPr>
        <w:spacing w:after="0" w:line="240" w:lineRule="auto"/>
        <w:jc w:val="both"/>
        <w:rPr>
          <w:sz w:val="24"/>
          <w:szCs w:val="24"/>
          <w:lang w:val="en-GB"/>
        </w:rPr>
      </w:pPr>
      <w:r w:rsidRPr="009878FB">
        <w:rPr>
          <w:sz w:val="24"/>
          <w:szCs w:val="24"/>
          <w:lang w:val="en-GB"/>
        </w:rPr>
        <w:t>Financing is provided by sending organizations.</w:t>
      </w:r>
    </w:p>
    <w:p w14:paraId="73935638" w14:textId="77777777" w:rsidR="009F2294" w:rsidRPr="009878FB" w:rsidRDefault="009F2294" w:rsidP="009F2294">
      <w:pPr>
        <w:spacing w:after="0" w:line="240" w:lineRule="auto"/>
        <w:jc w:val="center"/>
        <w:rPr>
          <w:rFonts w:cs="Times New Roman CYR"/>
          <w:sz w:val="24"/>
          <w:szCs w:val="24"/>
          <w:lang w:val="en-GB"/>
        </w:rPr>
      </w:pPr>
      <w:r w:rsidRPr="009878FB">
        <w:rPr>
          <w:sz w:val="24"/>
          <w:szCs w:val="24"/>
          <w:lang w:val="en-GB"/>
        </w:rPr>
        <w:tab/>
      </w:r>
    </w:p>
    <w:p w14:paraId="765F9C66" w14:textId="77777777" w:rsidR="009F2294" w:rsidRPr="009878FB" w:rsidRDefault="00CE6E7F" w:rsidP="009F2294">
      <w:pPr>
        <w:pStyle w:val="msoaddress"/>
        <w:spacing w:line="240" w:lineRule="auto"/>
        <w:jc w:val="center"/>
        <w:rPr>
          <w:rFonts w:asciiTheme="minorHAnsi" w:hAnsiTheme="minorHAnsi" w:cstheme="minorHAnsi"/>
          <w:b/>
          <w:bCs/>
          <w:color w:val="FFFFFF" w:themeColor="background1"/>
          <w:sz w:val="24"/>
          <w:szCs w:val="24"/>
          <w:lang w:val="en-GB"/>
        </w:rPr>
      </w:pPr>
      <w:r w:rsidRPr="009878FB">
        <w:rPr>
          <w:rFonts w:asciiTheme="minorHAnsi" w:hAnsiTheme="minorHAnsi" w:cstheme="minorHAnsi"/>
          <w:b/>
          <w:bCs/>
          <w:color w:val="FFFFFF" w:themeColor="background1"/>
          <w:sz w:val="24"/>
          <w:szCs w:val="24"/>
          <w:highlight w:val="darkBlue"/>
          <w:lang w:val="en-GB"/>
        </w:rPr>
        <w:t>ACCOMMODATION OF DELEGATIONS</w:t>
      </w:r>
    </w:p>
    <w:p w14:paraId="4CFFF136" w14:textId="77777777" w:rsidR="009F2294" w:rsidRPr="009878FB" w:rsidRDefault="009F2294" w:rsidP="009F2294">
      <w:pPr>
        <w:pStyle w:val="msoaddress"/>
        <w:spacing w:line="240" w:lineRule="auto"/>
        <w:jc w:val="center"/>
        <w:rPr>
          <w:rFonts w:asciiTheme="minorHAnsi" w:hAnsiTheme="minorHAnsi" w:cstheme="minorHAnsi"/>
          <w:b/>
          <w:bCs/>
          <w:color w:val="auto"/>
          <w:sz w:val="24"/>
          <w:szCs w:val="24"/>
          <w:lang w:val="en-GB"/>
        </w:rPr>
      </w:pPr>
    </w:p>
    <w:p w14:paraId="11D57DB6" w14:textId="5A772A6A" w:rsidR="009F2294" w:rsidRPr="009878FB" w:rsidRDefault="00C52262" w:rsidP="00C52262">
      <w:pPr>
        <w:pStyle w:val="msoaddress"/>
        <w:spacing w:line="240" w:lineRule="auto"/>
        <w:rPr>
          <w:rFonts w:asciiTheme="minorHAnsi" w:hAnsiTheme="minorHAnsi" w:cstheme="minorHAnsi"/>
          <w:bCs/>
          <w:color w:val="auto"/>
          <w:sz w:val="24"/>
          <w:szCs w:val="24"/>
          <w:lang w:val="en-GB"/>
        </w:rPr>
      </w:pPr>
      <w:r w:rsidRPr="00C52262">
        <w:rPr>
          <w:rFonts w:asciiTheme="minorHAnsi" w:hAnsiTheme="minorHAnsi" w:cstheme="minorHAnsi"/>
          <w:bCs/>
          <w:color w:val="auto"/>
          <w:sz w:val="24"/>
          <w:szCs w:val="24"/>
          <w:lang w:val="en-GB"/>
        </w:rPr>
        <w:t>«</w:t>
      </w:r>
      <w:r w:rsidRPr="00C52262">
        <w:rPr>
          <w:rFonts w:asciiTheme="minorHAnsi" w:hAnsiTheme="minorHAnsi" w:cstheme="minorHAnsi"/>
          <w:bCs/>
          <w:color w:val="auto"/>
          <w:sz w:val="24"/>
          <w:szCs w:val="24"/>
          <w:lang w:val="en-GB"/>
        </w:rPr>
        <w:t>K-Visit</w:t>
      </w:r>
      <w:r w:rsidRPr="00C52262">
        <w:rPr>
          <w:rFonts w:asciiTheme="minorHAnsi" w:hAnsiTheme="minorHAnsi" w:cstheme="minorHAnsi"/>
          <w:bCs/>
          <w:color w:val="auto"/>
          <w:sz w:val="24"/>
          <w:szCs w:val="24"/>
          <w:lang w:val="en-GB"/>
        </w:rPr>
        <w:t>»</w:t>
      </w:r>
      <w:r w:rsidRPr="00C52262">
        <w:rPr>
          <w:rFonts w:asciiTheme="minorHAnsi" w:hAnsiTheme="minorHAnsi" w:cstheme="minorHAnsi"/>
          <w:bCs/>
          <w:color w:val="auto"/>
          <w:sz w:val="24"/>
          <w:szCs w:val="24"/>
          <w:lang w:val="en-GB"/>
        </w:rPr>
        <w:t xml:space="preserve"> Hotel</w:t>
      </w:r>
      <w:r w:rsidR="009F2294" w:rsidRPr="009878FB">
        <w:rPr>
          <w:rFonts w:asciiTheme="minorHAnsi" w:hAnsiTheme="minorHAnsi" w:cstheme="minorHAnsi"/>
          <w:bCs/>
          <w:color w:val="auto"/>
          <w:sz w:val="24"/>
          <w:szCs w:val="24"/>
          <w:lang w:val="en-GB"/>
        </w:rPr>
        <w:t>.</w:t>
      </w:r>
    </w:p>
    <w:p w14:paraId="46446178" w14:textId="4C75FBD6" w:rsidR="005876E4" w:rsidRPr="009878FB" w:rsidRDefault="00FE0E4D" w:rsidP="005876E4">
      <w:pPr>
        <w:shd w:val="clear" w:color="auto" w:fill="FFFFFF"/>
        <w:spacing w:after="0" w:line="240" w:lineRule="auto"/>
        <w:rPr>
          <w:rFonts w:cstheme="minorHAnsi"/>
          <w:sz w:val="24"/>
          <w:szCs w:val="24"/>
          <w:lang w:val="en-GB"/>
        </w:rPr>
      </w:pPr>
      <w:hyperlink r:id="rId11" w:tgtFrame="_blank" w:history="1">
        <w:r w:rsidR="009F2294" w:rsidRPr="009878FB">
          <w:rPr>
            <w:rStyle w:val="a4"/>
            <w:rFonts w:cstheme="minorHAnsi"/>
            <w:sz w:val="24"/>
            <w:szCs w:val="24"/>
            <w:lang w:val="en-GB"/>
          </w:rPr>
          <w:t>Addre</w:t>
        </w:r>
        <w:r w:rsidR="009F2294" w:rsidRPr="009878FB">
          <w:rPr>
            <w:rStyle w:val="a4"/>
            <w:rFonts w:cstheme="minorHAnsi"/>
            <w:sz w:val="24"/>
            <w:szCs w:val="24"/>
            <w:lang w:val="en-GB"/>
          </w:rPr>
          <w:t>s</w:t>
        </w:r>
        <w:r w:rsidR="009F2294" w:rsidRPr="009878FB">
          <w:rPr>
            <w:rStyle w:val="a4"/>
            <w:rFonts w:cstheme="minorHAnsi"/>
            <w:sz w:val="24"/>
            <w:szCs w:val="24"/>
            <w:lang w:val="en-GB"/>
          </w:rPr>
          <w:t>s</w:t>
        </w:r>
      </w:hyperlink>
      <w:r w:rsidR="009F2294" w:rsidRPr="009878FB">
        <w:rPr>
          <w:rFonts w:cstheme="minorHAnsi"/>
          <w:sz w:val="24"/>
          <w:szCs w:val="24"/>
          <w:lang w:val="en-GB"/>
        </w:rPr>
        <w:t>:</w:t>
      </w:r>
      <w:r w:rsidR="00C52262" w:rsidRPr="00C52262">
        <w:rPr>
          <w:rFonts w:cstheme="minorHAnsi"/>
          <w:bCs/>
          <w:sz w:val="24"/>
          <w:szCs w:val="24"/>
          <w:lang w:val="en-GB"/>
        </w:rPr>
        <w:t xml:space="preserve"> </w:t>
      </w:r>
      <w:r w:rsidR="00C52262" w:rsidRPr="00C52262">
        <w:rPr>
          <w:rFonts w:cstheme="minorHAnsi"/>
          <w:bCs/>
          <w:sz w:val="24"/>
          <w:szCs w:val="24"/>
          <w:lang w:val="en-GB"/>
        </w:rPr>
        <w:t xml:space="preserve">2 </w:t>
      </w:r>
      <w:proofErr w:type="spellStart"/>
      <w:r w:rsidR="00C52262" w:rsidRPr="00C52262">
        <w:rPr>
          <w:rFonts w:cstheme="minorHAnsi"/>
          <w:bCs/>
          <w:sz w:val="24"/>
          <w:szCs w:val="24"/>
          <w:lang w:val="en-GB"/>
        </w:rPr>
        <w:t>Chistyakovskaya</w:t>
      </w:r>
      <w:proofErr w:type="spellEnd"/>
      <w:r w:rsidR="00C52262" w:rsidRPr="00C52262">
        <w:rPr>
          <w:rFonts w:cstheme="minorHAnsi"/>
          <w:bCs/>
          <w:sz w:val="24"/>
          <w:szCs w:val="24"/>
          <w:lang w:val="en-GB"/>
        </w:rPr>
        <w:t xml:space="preserve"> Street</w:t>
      </w:r>
      <w:r w:rsidR="009F2294" w:rsidRPr="009878FB">
        <w:rPr>
          <w:rFonts w:cstheme="minorHAnsi"/>
          <w:sz w:val="24"/>
          <w:szCs w:val="24"/>
          <w:lang w:val="en-GB"/>
        </w:rPr>
        <w:t xml:space="preserve">, St. Petersburg, </w:t>
      </w:r>
      <w:r w:rsidR="00C52262" w:rsidRPr="00C52262">
        <w:rPr>
          <w:rFonts w:cstheme="minorHAnsi"/>
          <w:sz w:val="24"/>
          <w:szCs w:val="24"/>
          <w:lang w:val="en-GB"/>
        </w:rPr>
        <w:t>197375</w:t>
      </w:r>
    </w:p>
    <w:p w14:paraId="485C14D5" w14:textId="1D289F17" w:rsidR="005876E4" w:rsidRPr="00C52262" w:rsidRDefault="00FE0E4D" w:rsidP="005876E4">
      <w:pPr>
        <w:shd w:val="clear" w:color="auto" w:fill="FFFFFF"/>
        <w:spacing w:after="0" w:line="240" w:lineRule="auto"/>
        <w:rPr>
          <w:rFonts w:cstheme="minorHAnsi"/>
          <w:sz w:val="24"/>
          <w:szCs w:val="24"/>
          <w:lang w:val="en-GB"/>
        </w:rPr>
      </w:pPr>
      <w:hyperlink r:id="rId12" w:tgtFrame="_blank" w:history="1">
        <w:r w:rsidR="009F2294" w:rsidRPr="009878FB">
          <w:rPr>
            <w:rStyle w:val="a4"/>
            <w:rFonts w:cstheme="minorHAnsi"/>
            <w:sz w:val="24"/>
            <w:szCs w:val="24"/>
            <w:lang w:val="en-GB"/>
          </w:rPr>
          <w:t>Telepho</w:t>
        </w:r>
        <w:r w:rsidR="009F2294" w:rsidRPr="009878FB">
          <w:rPr>
            <w:rStyle w:val="a4"/>
            <w:rFonts w:cstheme="minorHAnsi"/>
            <w:sz w:val="24"/>
            <w:szCs w:val="24"/>
            <w:lang w:val="en-GB"/>
          </w:rPr>
          <w:t>n</w:t>
        </w:r>
        <w:r w:rsidR="009F2294" w:rsidRPr="009878FB">
          <w:rPr>
            <w:rStyle w:val="a4"/>
            <w:rFonts w:cstheme="minorHAnsi"/>
            <w:sz w:val="24"/>
            <w:szCs w:val="24"/>
            <w:lang w:val="en-GB"/>
          </w:rPr>
          <w:t>e</w:t>
        </w:r>
      </w:hyperlink>
      <w:r w:rsidR="009F2294" w:rsidRPr="009878FB">
        <w:rPr>
          <w:rFonts w:cstheme="minorHAnsi"/>
          <w:sz w:val="24"/>
          <w:szCs w:val="24"/>
          <w:lang w:val="en-GB"/>
        </w:rPr>
        <w:t>:</w:t>
      </w:r>
      <w:r w:rsidR="005876E4" w:rsidRPr="009878FB">
        <w:rPr>
          <w:rFonts w:eastAsia="Times New Roman" w:cstheme="minorHAnsi"/>
          <w:sz w:val="23"/>
          <w:szCs w:val="23"/>
          <w:lang w:val="en-GB" w:eastAsia="ko-KR"/>
        </w:rPr>
        <w:t>+7 (812) 4</w:t>
      </w:r>
      <w:r w:rsidR="00C52262" w:rsidRPr="00C52262">
        <w:rPr>
          <w:rFonts w:eastAsia="Times New Roman" w:cstheme="minorHAnsi"/>
          <w:sz w:val="23"/>
          <w:szCs w:val="23"/>
          <w:lang w:val="en-GB" w:eastAsia="ko-KR"/>
        </w:rPr>
        <w:t>90</w:t>
      </w:r>
      <w:r w:rsidR="005876E4" w:rsidRPr="009878FB">
        <w:rPr>
          <w:rFonts w:eastAsia="Times New Roman" w:cstheme="minorHAnsi"/>
          <w:sz w:val="23"/>
          <w:szCs w:val="23"/>
          <w:lang w:val="en-GB" w:eastAsia="ko-KR"/>
        </w:rPr>
        <w:t>-</w:t>
      </w:r>
      <w:r w:rsidR="00C52262" w:rsidRPr="00C52262">
        <w:rPr>
          <w:rFonts w:eastAsia="Times New Roman" w:cstheme="minorHAnsi"/>
          <w:sz w:val="23"/>
          <w:szCs w:val="23"/>
          <w:lang w:val="en-GB" w:eastAsia="ko-KR"/>
        </w:rPr>
        <w:t>22</w:t>
      </w:r>
      <w:r w:rsidR="005876E4" w:rsidRPr="009878FB">
        <w:rPr>
          <w:rFonts w:eastAsia="Times New Roman" w:cstheme="minorHAnsi"/>
          <w:sz w:val="23"/>
          <w:szCs w:val="23"/>
          <w:lang w:val="en-GB" w:eastAsia="ko-KR"/>
        </w:rPr>
        <w:t>-</w:t>
      </w:r>
      <w:r w:rsidR="00C52262" w:rsidRPr="00C52262">
        <w:rPr>
          <w:rFonts w:eastAsia="Times New Roman" w:cstheme="minorHAnsi"/>
          <w:sz w:val="23"/>
          <w:szCs w:val="23"/>
          <w:lang w:val="en-GB" w:eastAsia="ko-KR"/>
        </w:rPr>
        <w:t>54</w:t>
      </w:r>
      <w:r w:rsidR="005876E4" w:rsidRPr="009878FB">
        <w:rPr>
          <w:rFonts w:eastAsia="Times New Roman" w:cstheme="minorHAnsi"/>
          <w:sz w:val="23"/>
          <w:szCs w:val="23"/>
          <w:lang w:val="en-GB" w:eastAsia="ko-KR"/>
        </w:rPr>
        <w:t xml:space="preserve"> / +7 (9</w:t>
      </w:r>
      <w:r w:rsidR="00C52262" w:rsidRPr="00C52262">
        <w:rPr>
          <w:rFonts w:eastAsia="Times New Roman" w:cstheme="minorHAnsi"/>
          <w:sz w:val="23"/>
          <w:szCs w:val="23"/>
          <w:lang w:val="en-GB" w:eastAsia="ko-KR"/>
        </w:rPr>
        <w:t>2</w:t>
      </w:r>
      <w:r w:rsidR="005876E4" w:rsidRPr="009878FB">
        <w:rPr>
          <w:rFonts w:eastAsia="Times New Roman" w:cstheme="minorHAnsi"/>
          <w:sz w:val="23"/>
          <w:szCs w:val="23"/>
          <w:lang w:val="en-GB" w:eastAsia="ko-KR"/>
        </w:rPr>
        <w:t xml:space="preserve">1) </w:t>
      </w:r>
      <w:r w:rsidR="00C52262" w:rsidRPr="00C52262">
        <w:rPr>
          <w:rFonts w:eastAsia="Times New Roman" w:cstheme="minorHAnsi"/>
          <w:sz w:val="23"/>
          <w:szCs w:val="23"/>
          <w:lang w:val="en-GB" w:eastAsia="ko-KR"/>
        </w:rPr>
        <w:t>438</w:t>
      </w:r>
      <w:r w:rsidR="005876E4" w:rsidRPr="009878FB">
        <w:rPr>
          <w:rFonts w:eastAsia="Times New Roman" w:cstheme="minorHAnsi"/>
          <w:sz w:val="23"/>
          <w:szCs w:val="23"/>
          <w:lang w:val="en-GB" w:eastAsia="ko-KR"/>
        </w:rPr>
        <w:t>-</w:t>
      </w:r>
      <w:r w:rsidR="00C52262" w:rsidRPr="00C52262">
        <w:rPr>
          <w:rFonts w:eastAsia="Times New Roman" w:cstheme="minorHAnsi"/>
          <w:sz w:val="23"/>
          <w:szCs w:val="23"/>
          <w:lang w:val="en-GB" w:eastAsia="ko-KR"/>
        </w:rPr>
        <w:t>31</w:t>
      </w:r>
      <w:r w:rsidR="005876E4" w:rsidRPr="009878FB">
        <w:rPr>
          <w:rFonts w:eastAsia="Times New Roman" w:cstheme="minorHAnsi"/>
          <w:sz w:val="23"/>
          <w:szCs w:val="23"/>
          <w:lang w:val="en-GB" w:eastAsia="ko-KR"/>
        </w:rPr>
        <w:t>-</w:t>
      </w:r>
      <w:r w:rsidR="00C52262" w:rsidRPr="00C52262">
        <w:rPr>
          <w:rFonts w:eastAsia="Times New Roman" w:cstheme="minorHAnsi"/>
          <w:sz w:val="23"/>
          <w:szCs w:val="23"/>
          <w:lang w:val="en-GB" w:eastAsia="ko-KR"/>
        </w:rPr>
        <w:t>11</w:t>
      </w:r>
    </w:p>
    <w:p w14:paraId="0F97F9DC" w14:textId="277CAA47" w:rsidR="00F93258" w:rsidRDefault="00AD0447" w:rsidP="009F2294">
      <w:pPr>
        <w:pStyle w:val="msoaddress"/>
        <w:spacing w:line="240" w:lineRule="auto"/>
        <w:rPr>
          <w:rFonts w:asciiTheme="minorHAnsi" w:hAnsiTheme="minorHAnsi" w:cstheme="minorHAnsi"/>
          <w:bCs/>
          <w:color w:val="auto"/>
          <w:sz w:val="24"/>
          <w:szCs w:val="24"/>
        </w:rPr>
      </w:pPr>
      <w:hyperlink r:id="rId13" w:history="1">
        <w:r w:rsidRPr="004B1E55">
          <w:rPr>
            <w:rStyle w:val="a4"/>
            <w:rFonts w:asciiTheme="minorHAnsi" w:hAnsiTheme="minorHAnsi" w:cstheme="minorHAnsi"/>
            <w:bCs/>
            <w:sz w:val="24"/>
            <w:szCs w:val="24"/>
            <w:lang w:val="en-GB"/>
          </w:rPr>
          <w:t>https://k-vizit.com/</w:t>
        </w:r>
      </w:hyperlink>
      <w:r>
        <w:rPr>
          <w:rFonts w:asciiTheme="minorHAnsi" w:hAnsiTheme="minorHAnsi" w:cstheme="minorHAnsi"/>
          <w:bCs/>
          <w:color w:val="auto"/>
          <w:sz w:val="24"/>
          <w:szCs w:val="24"/>
        </w:rPr>
        <w:t xml:space="preserve"> </w:t>
      </w:r>
    </w:p>
    <w:p w14:paraId="749D2FE5" w14:textId="73010102" w:rsidR="00AD0447" w:rsidRPr="00AD0447" w:rsidRDefault="00AD0447" w:rsidP="009F2294">
      <w:pPr>
        <w:pStyle w:val="msoaddress"/>
        <w:spacing w:line="240" w:lineRule="auto"/>
        <w:rPr>
          <w:rFonts w:asciiTheme="minorHAnsi" w:hAnsiTheme="minorHAnsi" w:cstheme="minorHAnsi"/>
          <w:bCs/>
          <w:color w:val="auto"/>
          <w:sz w:val="24"/>
          <w:szCs w:val="24"/>
          <w:lang w:val="en-GB"/>
        </w:rPr>
      </w:pPr>
      <w:r>
        <w:rPr>
          <w:rFonts w:asciiTheme="minorHAnsi" w:hAnsiTheme="minorHAnsi" w:cstheme="minorHAnsi"/>
          <w:bCs/>
          <w:color w:val="auto"/>
          <w:sz w:val="24"/>
          <w:szCs w:val="24"/>
          <w:lang w:val="en-GB"/>
        </w:rPr>
        <w:t>Email</w:t>
      </w:r>
      <w:r w:rsidRPr="00AD0447">
        <w:rPr>
          <w:rFonts w:asciiTheme="minorHAnsi" w:hAnsiTheme="minorHAnsi" w:cstheme="minorHAnsi"/>
          <w:bCs/>
          <w:color w:val="auto"/>
          <w:sz w:val="24"/>
          <w:szCs w:val="24"/>
          <w:lang w:val="en-GB"/>
        </w:rPr>
        <w:t xml:space="preserve">: </w:t>
      </w:r>
      <w:hyperlink r:id="rId14" w:history="1">
        <w:r w:rsidRPr="004B1E55">
          <w:rPr>
            <w:rStyle w:val="a4"/>
            <w:rFonts w:asciiTheme="minorHAnsi" w:hAnsiTheme="minorHAnsi" w:cstheme="minorHAnsi"/>
            <w:bCs/>
            <w:sz w:val="24"/>
            <w:szCs w:val="24"/>
            <w:lang w:val="en-GB"/>
          </w:rPr>
          <w:t>holet@k-vizit.com</w:t>
        </w:r>
      </w:hyperlink>
      <w:r>
        <w:rPr>
          <w:rFonts w:asciiTheme="minorHAnsi" w:hAnsiTheme="minorHAnsi" w:cstheme="minorHAnsi"/>
          <w:bCs/>
          <w:color w:val="auto"/>
          <w:sz w:val="24"/>
          <w:szCs w:val="24"/>
          <w:lang w:val="en-GB"/>
        </w:rPr>
        <w:t xml:space="preserve"> / </w:t>
      </w:r>
      <w:hyperlink r:id="rId15" w:history="1">
        <w:r w:rsidRPr="004B1E55">
          <w:rPr>
            <w:rStyle w:val="a4"/>
            <w:rFonts w:asciiTheme="minorHAnsi" w:hAnsiTheme="minorHAnsi" w:cstheme="minorHAnsi"/>
            <w:bCs/>
            <w:sz w:val="24"/>
            <w:szCs w:val="24"/>
            <w:lang w:val="en-GB"/>
          </w:rPr>
          <w:t>bron@k-vizit.com</w:t>
        </w:r>
      </w:hyperlink>
      <w:r>
        <w:rPr>
          <w:rFonts w:asciiTheme="minorHAnsi" w:hAnsiTheme="minorHAnsi" w:cstheme="minorHAnsi"/>
          <w:bCs/>
          <w:color w:val="auto"/>
          <w:sz w:val="24"/>
          <w:szCs w:val="24"/>
          <w:lang w:val="en-GB"/>
        </w:rPr>
        <w:t xml:space="preserve"> </w:t>
      </w:r>
    </w:p>
    <w:p w14:paraId="54593587" w14:textId="77777777" w:rsidR="007D21A3" w:rsidRPr="009878FB" w:rsidRDefault="007D21A3" w:rsidP="009F2294">
      <w:pPr>
        <w:pStyle w:val="msoaddress"/>
        <w:spacing w:line="240" w:lineRule="auto"/>
        <w:rPr>
          <w:rFonts w:asciiTheme="minorHAnsi" w:hAnsiTheme="minorHAnsi" w:cstheme="minorHAnsi"/>
          <w:bCs/>
          <w:sz w:val="24"/>
          <w:szCs w:val="24"/>
          <w:lang w:val="en-GB"/>
        </w:rPr>
      </w:pPr>
    </w:p>
    <w:p w14:paraId="7D675641" w14:textId="77777777" w:rsidR="009F2294" w:rsidRPr="009878FB" w:rsidRDefault="00CE6E7F" w:rsidP="00CE6E7F">
      <w:pPr>
        <w:pStyle w:val="msoaddress"/>
        <w:spacing w:line="240" w:lineRule="auto"/>
        <w:jc w:val="right"/>
        <w:rPr>
          <w:rStyle w:val="a5"/>
          <w:rFonts w:asciiTheme="minorHAnsi" w:hAnsiTheme="minorHAnsi" w:cstheme="minorHAnsi"/>
          <w:b w:val="0"/>
          <w:color w:val="FFFFFF" w:themeColor="background1"/>
          <w:sz w:val="32"/>
          <w:szCs w:val="24"/>
          <w:lang w:val="en-GB"/>
        </w:rPr>
      </w:pPr>
      <w:r w:rsidRPr="009878FB">
        <w:rPr>
          <w:rFonts w:asciiTheme="minorHAnsi" w:hAnsiTheme="minorHAnsi" w:cstheme="minorHAnsi"/>
          <w:b/>
          <w:bCs/>
          <w:color w:val="FFFFFF" w:themeColor="background1"/>
          <w:sz w:val="36"/>
          <w:szCs w:val="24"/>
          <w:highlight w:val="darkBlue"/>
          <w:lang w:val="en-GB"/>
        </w:rPr>
        <w:t xml:space="preserve"> </w:t>
      </w:r>
      <w:r w:rsidRPr="009878FB">
        <w:rPr>
          <w:rFonts w:asciiTheme="minorHAnsi" w:hAnsiTheme="minorHAnsi" w:cstheme="minorHAnsi"/>
          <w:b/>
          <w:bCs/>
          <w:color w:val="FFFFFF" w:themeColor="background1"/>
          <w:sz w:val="32"/>
          <w:szCs w:val="24"/>
          <w:highlight w:val="darkBlue"/>
          <w:lang w:val="en-GB"/>
        </w:rPr>
        <w:t xml:space="preserve"> </w:t>
      </w:r>
      <w:r w:rsidR="009F2294" w:rsidRPr="009878FB">
        <w:rPr>
          <w:rFonts w:asciiTheme="minorHAnsi" w:hAnsiTheme="minorHAnsi" w:cstheme="minorHAnsi"/>
          <w:b/>
          <w:bCs/>
          <w:color w:val="FFFFFF" w:themeColor="background1"/>
          <w:sz w:val="24"/>
          <w:szCs w:val="24"/>
          <w:highlight w:val="darkBlue"/>
          <w:lang w:val="en-GB"/>
        </w:rPr>
        <w:t>CONTACT INFORMATION</w:t>
      </w:r>
    </w:p>
    <w:p w14:paraId="0064F022" w14:textId="77777777" w:rsidR="00BC555D" w:rsidRPr="009878FB" w:rsidRDefault="00BC555D" w:rsidP="009F2294">
      <w:pPr>
        <w:spacing w:after="0" w:line="240" w:lineRule="auto"/>
        <w:jc w:val="both"/>
        <w:rPr>
          <w:rFonts w:cstheme="minorHAnsi"/>
          <w:szCs w:val="24"/>
          <w:lang w:val="en-GB"/>
        </w:rPr>
      </w:pPr>
    </w:p>
    <w:p w14:paraId="3B5CE6D9" w14:textId="77777777" w:rsidR="00BC555D" w:rsidRPr="009878FB" w:rsidRDefault="009F2294" w:rsidP="00EF172C">
      <w:pPr>
        <w:spacing w:after="0" w:line="240" w:lineRule="auto"/>
        <w:jc w:val="both"/>
        <w:rPr>
          <w:rStyle w:val="a5"/>
          <w:rFonts w:cstheme="minorHAnsi"/>
          <w:b w:val="0"/>
          <w:bCs w:val="0"/>
          <w:sz w:val="24"/>
          <w:szCs w:val="24"/>
          <w:lang w:val="en-GB"/>
        </w:rPr>
      </w:pPr>
      <w:r w:rsidRPr="009878FB">
        <w:rPr>
          <w:rFonts w:cstheme="minorHAnsi"/>
          <w:sz w:val="24"/>
          <w:szCs w:val="24"/>
          <w:lang w:val="en-GB"/>
        </w:rPr>
        <w:t>Phone: +7 (911) 900-88-88, +7 (921) 977-48-79</w:t>
      </w:r>
    </w:p>
    <w:p w14:paraId="7610E9E6" w14:textId="77777777" w:rsidR="009F2294" w:rsidRPr="009878FB" w:rsidRDefault="009F2294" w:rsidP="009F2294">
      <w:pPr>
        <w:pStyle w:val="msoaddress"/>
        <w:spacing w:line="240" w:lineRule="auto"/>
        <w:rPr>
          <w:rFonts w:asciiTheme="minorHAnsi" w:hAnsiTheme="minorHAnsi" w:cstheme="minorHAnsi"/>
          <w:sz w:val="24"/>
          <w:szCs w:val="24"/>
          <w:lang w:val="en-GB"/>
        </w:rPr>
      </w:pPr>
      <w:r w:rsidRPr="009878FB">
        <w:rPr>
          <w:rStyle w:val="a5"/>
          <w:rFonts w:asciiTheme="minorHAnsi" w:hAnsiTheme="minorHAnsi" w:cstheme="minorHAnsi"/>
          <w:b w:val="0"/>
          <w:sz w:val="24"/>
          <w:szCs w:val="24"/>
          <w:lang w:val="en-GB"/>
        </w:rPr>
        <w:t>Email</w:t>
      </w:r>
    </w:p>
    <w:p w14:paraId="01EA0755" w14:textId="77777777" w:rsidR="009F2294" w:rsidRPr="009878FB" w:rsidRDefault="00FE0E4D" w:rsidP="009F2294">
      <w:pPr>
        <w:spacing w:after="0" w:line="240" w:lineRule="auto"/>
        <w:jc w:val="both"/>
        <w:rPr>
          <w:rFonts w:cstheme="minorHAnsi"/>
          <w:bCs/>
          <w:color w:val="000000"/>
          <w:sz w:val="24"/>
          <w:szCs w:val="24"/>
          <w:shd w:val="clear" w:color="auto" w:fill="FFFFFF"/>
          <w:lang w:val="en-GB"/>
        </w:rPr>
      </w:pPr>
      <w:hyperlink r:id="rId16" w:history="1">
        <w:r w:rsidR="009F2294" w:rsidRPr="00CE6E7F">
          <w:rPr>
            <w:rStyle w:val="a4"/>
            <w:rFonts w:cstheme="minorHAnsi"/>
            <w:bCs/>
            <w:sz w:val="24"/>
            <w:szCs w:val="24"/>
            <w:shd w:val="clear" w:color="auto" w:fill="FFFFFF"/>
            <w:lang w:val="en-US"/>
          </w:rPr>
          <w:t>hapki.russia@gmail.com</w:t>
        </w:r>
      </w:hyperlink>
    </w:p>
    <w:p w14:paraId="0A27F537" w14:textId="77777777" w:rsidR="00224B84" w:rsidRPr="00224B84" w:rsidRDefault="009F2294" w:rsidP="00224B84">
      <w:pPr>
        <w:spacing w:after="0" w:line="360" w:lineRule="auto"/>
        <w:rPr>
          <w:rFonts w:cstheme="minorHAnsi"/>
          <w:sz w:val="24"/>
          <w:szCs w:val="24"/>
        </w:rPr>
      </w:pPr>
      <w:proofErr w:type="spellStart"/>
      <w:r w:rsidRPr="00CE6E7F">
        <w:rPr>
          <w:rFonts w:cstheme="minorHAnsi"/>
          <w:b/>
          <w:bCs/>
          <w:sz w:val="24"/>
          <w:szCs w:val="24"/>
        </w:rPr>
        <w:t>Website</w:t>
      </w:r>
      <w:proofErr w:type="spellEnd"/>
      <w:r w:rsidRPr="00CE6E7F">
        <w:rPr>
          <w:rFonts w:cstheme="minorHAnsi"/>
          <w:b/>
          <w:bCs/>
          <w:sz w:val="24"/>
          <w:szCs w:val="24"/>
        </w:rPr>
        <w:t>:</w:t>
      </w:r>
      <w:r w:rsidR="00764451">
        <w:rPr>
          <w:rFonts w:cstheme="minorHAnsi"/>
          <w:sz w:val="24"/>
          <w:szCs w:val="24"/>
        </w:rPr>
        <w:t xml:space="preserve"> </w:t>
      </w:r>
      <w:hyperlink r:id="rId17" w:history="1">
        <w:r w:rsidR="00224B84" w:rsidRPr="001B6249">
          <w:rPr>
            <w:rStyle w:val="a4"/>
            <w:rFonts w:cstheme="minorHAnsi"/>
            <w:sz w:val="24"/>
            <w:szCs w:val="24"/>
            <w:shd w:val="clear" w:color="auto" w:fill="FFFFFF"/>
            <w:lang w:val="en-US"/>
          </w:rPr>
          <w:t>www.hapkido-russia.ru</w:t>
        </w:r>
      </w:hyperlink>
    </w:p>
    <w:sectPr w:rsidR="00224B84" w:rsidRPr="00224B84" w:rsidSect="00E1637C">
      <w:headerReference w:type="default" r:id="rId18"/>
      <w:footerReference w:type="default" r:id="rId19"/>
      <w:pgSz w:w="11906" w:h="16838"/>
      <w:pgMar w:top="709" w:right="566"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BB15" w14:textId="77777777" w:rsidR="00FE0E4D" w:rsidRDefault="00FE0E4D" w:rsidP="00011328">
      <w:pPr>
        <w:spacing w:after="0" w:line="240" w:lineRule="auto"/>
      </w:pPr>
      <w:r>
        <w:separator/>
      </w:r>
    </w:p>
  </w:endnote>
  <w:endnote w:type="continuationSeparator" w:id="0">
    <w:p w14:paraId="09170C36" w14:textId="77777777" w:rsidR="00FE0E4D" w:rsidRDefault="00FE0E4D" w:rsidP="0001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136471"/>
      <w:docPartObj>
        <w:docPartGallery w:val="Page Numbers (Bottom of Page)"/>
        <w:docPartUnique/>
      </w:docPartObj>
    </w:sdtPr>
    <w:sdtEndPr/>
    <w:sdtContent>
      <w:p w14:paraId="6468FF27" w14:textId="77777777" w:rsidR="00505AA9" w:rsidRDefault="00505AA9">
        <w:pPr>
          <w:pStyle w:val="a9"/>
          <w:jc w:val="center"/>
        </w:pPr>
        <w:r>
          <w:fldChar w:fldCharType="begin"/>
        </w:r>
        <w:r>
          <w:instrText>PAGE   \* MERGEFORMAT</w:instrText>
        </w:r>
        <w:r>
          <w:fldChar w:fldCharType="separate"/>
        </w:r>
        <w:r w:rsidR="002D387C">
          <w:rPr>
            <w:noProof/>
          </w:rPr>
          <w:t>9</w:t>
        </w:r>
        <w:r>
          <w:fldChar w:fldCharType="end"/>
        </w:r>
      </w:p>
    </w:sdtContent>
  </w:sdt>
  <w:p w14:paraId="2B1176E0" w14:textId="77777777" w:rsidR="00505AA9" w:rsidRDefault="00505A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C8D7" w14:textId="77777777" w:rsidR="00FE0E4D" w:rsidRDefault="00FE0E4D" w:rsidP="00011328">
      <w:pPr>
        <w:spacing w:after="0" w:line="240" w:lineRule="auto"/>
      </w:pPr>
      <w:r>
        <w:separator/>
      </w:r>
    </w:p>
  </w:footnote>
  <w:footnote w:type="continuationSeparator" w:id="0">
    <w:p w14:paraId="386A963A" w14:textId="77777777" w:rsidR="00FE0E4D" w:rsidRDefault="00FE0E4D" w:rsidP="00011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aps/>
        <w:sz w:val="20"/>
        <w:lang w:val="en-US"/>
      </w:rPr>
      <w:alias w:val="Название"/>
      <w:id w:val="77738743"/>
      <w:placeholder>
        <w:docPart w:val="2C009A1DE16140878747D6737F71210C"/>
      </w:placeholder>
      <w:dataBinding w:prefixMappings="xmlns:ns0='http://schemas.openxmlformats.org/package/2006/metadata/core-properties' xmlns:ns1='http://purl.org/dc/elements/1.1/'" w:xpath="/ns0:coreProperties[1]/ns1:title[1]" w:storeItemID="{6C3C8BC8-F283-45AE-878A-BAB7291924A1}"/>
      <w:text/>
    </w:sdtPr>
    <w:sdtEndPr/>
    <w:sdtContent>
      <w:p w14:paraId="5DC5E2E8" w14:textId="77777777" w:rsidR="00505AA9" w:rsidRPr="00BC555D" w:rsidRDefault="00A5372F" w:rsidP="00C71A30">
        <w:pPr>
          <w:pStyle w:val="a7"/>
          <w:pBdr>
            <w:bottom w:val="thickThinSmallGap" w:sz="24" w:space="1" w:color="622423" w:themeColor="accent2" w:themeShade="7F"/>
          </w:pBdr>
          <w:rPr>
            <w:sz w:val="12"/>
            <w:lang w:val="en-US"/>
          </w:rPr>
        </w:pPr>
        <w:r>
          <w:rPr>
            <w:b/>
            <w:caps/>
            <w:sz w:val="20"/>
            <w:lang w:val="en-US"/>
          </w:rPr>
          <w:t xml:space="preserve">the INTARNATIONAL HAPKIDO TOURNAMENT “RUSSIA OPEN </w:t>
        </w:r>
        <w:proofErr w:type="gramStart"/>
        <w:r>
          <w:rPr>
            <w:b/>
            <w:caps/>
            <w:sz w:val="20"/>
            <w:lang w:val="en-US"/>
          </w:rPr>
          <w:t xml:space="preserve">CUP”   </w:t>
        </w:r>
        <w:proofErr w:type="gramEnd"/>
        <w:r>
          <w:rPr>
            <w:b/>
            <w:caps/>
            <w:sz w:val="20"/>
            <w:lang w:val="en-US"/>
          </w:rPr>
          <w:t xml:space="preserve">                                                   09-10 November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suff w:val="nothing"/>
      <w:lvlText w:val="%1."/>
      <w:lvlJc w:val="left"/>
      <w:pPr>
        <w:tabs>
          <w:tab w:val="num" w:pos="0"/>
        </w:tabs>
        <w:ind w:left="707" w:firstLine="0"/>
      </w:pPr>
      <w:rPr>
        <w:rFonts w:cs="Ari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A"/>
    <w:multiLevelType w:val="multilevel"/>
    <w:tmpl w:val="0000000A"/>
    <w:name w:val="WW8Num11"/>
    <w:lvl w:ilvl="0">
      <w:start w:val="1"/>
      <w:numFmt w:val="decimal"/>
      <w:suff w:val="nothing"/>
      <w:lvlText w:val="%1."/>
      <w:lvlJc w:val="left"/>
      <w:pPr>
        <w:tabs>
          <w:tab w:val="num" w:pos="0"/>
        </w:tabs>
        <w:ind w:left="707" w:firstLine="0"/>
      </w:pPr>
    </w:lvl>
    <w:lvl w:ilvl="1">
      <w:start w:val="1"/>
      <w:numFmt w:val="decimal"/>
      <w:suff w:val="nothing"/>
      <w:lvlText w:val="%2."/>
      <w:lvlJc w:val="left"/>
      <w:pPr>
        <w:tabs>
          <w:tab w:val="num" w:pos="0"/>
        </w:tabs>
        <w:ind w:left="1414" w:firstLine="0"/>
      </w:pPr>
      <w:rPr>
        <w:rFonts w:cs="Arial"/>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C"/>
    <w:multiLevelType w:val="multilevel"/>
    <w:tmpl w:val="0000000C"/>
    <w:name w:val="WW8Num13"/>
    <w:lvl w:ilvl="0">
      <w:start w:val="1"/>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18"/>
    <w:multiLevelType w:val="multilevel"/>
    <w:tmpl w:val="00000018"/>
    <w:name w:val="WW8Num25"/>
    <w:lvl w:ilvl="0">
      <w:start w:val="1"/>
      <w:numFmt w:val="decimal"/>
      <w:suff w:val="nothing"/>
      <w:lvlText w:val="%1."/>
      <w:lvlJc w:val="left"/>
      <w:pPr>
        <w:tabs>
          <w:tab w:val="num" w:pos="0"/>
        </w:tabs>
        <w:ind w:left="707" w:firstLine="0"/>
      </w:pPr>
    </w:lvl>
    <w:lvl w:ilvl="1">
      <w:start w:val="1"/>
      <w:numFmt w:val="decimal"/>
      <w:suff w:val="nothing"/>
      <w:lvlText w:val="%2."/>
      <w:lvlJc w:val="left"/>
      <w:pPr>
        <w:tabs>
          <w:tab w:val="num" w:pos="0"/>
        </w:tabs>
        <w:ind w:left="1414" w:firstLine="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1A"/>
    <w:multiLevelType w:val="multilevel"/>
    <w:tmpl w:val="0000001A"/>
    <w:name w:val="WW8Num27"/>
    <w:lvl w:ilvl="0">
      <w:start w:val="1"/>
      <w:numFmt w:val="decimal"/>
      <w:suff w:val="nothing"/>
      <w:lvlText w:val="%1."/>
      <w:lvlJc w:val="left"/>
      <w:pPr>
        <w:tabs>
          <w:tab w:val="num" w:pos="-139"/>
        </w:tabs>
        <w:ind w:left="568" w:firstLine="0"/>
      </w:pPr>
    </w:lvl>
    <w:lvl w:ilvl="1">
      <w:start w:val="1"/>
      <w:numFmt w:val="decimal"/>
      <w:lvlText w:val="%2."/>
      <w:lvlJc w:val="left"/>
      <w:pPr>
        <w:tabs>
          <w:tab w:val="num" w:pos="1275"/>
        </w:tabs>
        <w:ind w:left="1275" w:hanging="283"/>
      </w:pPr>
    </w:lvl>
    <w:lvl w:ilvl="2">
      <w:start w:val="1"/>
      <w:numFmt w:val="decimal"/>
      <w:lvlText w:val="%3."/>
      <w:lvlJc w:val="left"/>
      <w:pPr>
        <w:tabs>
          <w:tab w:val="num" w:pos="1982"/>
        </w:tabs>
        <w:ind w:left="1982" w:hanging="283"/>
      </w:pPr>
    </w:lvl>
    <w:lvl w:ilvl="3">
      <w:start w:val="1"/>
      <w:numFmt w:val="decimal"/>
      <w:lvlText w:val="%4."/>
      <w:lvlJc w:val="left"/>
      <w:pPr>
        <w:tabs>
          <w:tab w:val="num" w:pos="2689"/>
        </w:tabs>
        <w:ind w:left="2689" w:hanging="283"/>
      </w:pPr>
    </w:lvl>
    <w:lvl w:ilvl="4">
      <w:start w:val="1"/>
      <w:numFmt w:val="decimal"/>
      <w:lvlText w:val="%5."/>
      <w:lvlJc w:val="left"/>
      <w:pPr>
        <w:tabs>
          <w:tab w:val="num" w:pos="3396"/>
        </w:tabs>
        <w:ind w:left="3396" w:hanging="283"/>
      </w:pPr>
    </w:lvl>
    <w:lvl w:ilvl="5">
      <w:start w:val="1"/>
      <w:numFmt w:val="decimal"/>
      <w:lvlText w:val="%6."/>
      <w:lvlJc w:val="left"/>
      <w:pPr>
        <w:tabs>
          <w:tab w:val="num" w:pos="4103"/>
        </w:tabs>
        <w:ind w:left="4103" w:hanging="283"/>
      </w:pPr>
    </w:lvl>
    <w:lvl w:ilvl="6">
      <w:start w:val="1"/>
      <w:numFmt w:val="decimal"/>
      <w:lvlText w:val="%7."/>
      <w:lvlJc w:val="left"/>
      <w:pPr>
        <w:tabs>
          <w:tab w:val="num" w:pos="4810"/>
        </w:tabs>
        <w:ind w:left="4810" w:hanging="283"/>
      </w:pPr>
    </w:lvl>
    <w:lvl w:ilvl="7">
      <w:start w:val="1"/>
      <w:numFmt w:val="decimal"/>
      <w:lvlText w:val="%8."/>
      <w:lvlJc w:val="left"/>
      <w:pPr>
        <w:tabs>
          <w:tab w:val="num" w:pos="5517"/>
        </w:tabs>
        <w:ind w:left="5517" w:hanging="283"/>
      </w:pPr>
    </w:lvl>
    <w:lvl w:ilvl="8">
      <w:start w:val="1"/>
      <w:numFmt w:val="decimal"/>
      <w:lvlText w:val="%9."/>
      <w:lvlJc w:val="left"/>
      <w:pPr>
        <w:tabs>
          <w:tab w:val="num" w:pos="6224"/>
        </w:tabs>
        <w:ind w:left="6224" w:hanging="283"/>
      </w:pPr>
    </w:lvl>
  </w:abstractNum>
  <w:abstractNum w:abstractNumId="5" w15:restartNumberingAfterBreak="0">
    <w:nsid w:val="0000001B"/>
    <w:multiLevelType w:val="multilevel"/>
    <w:tmpl w:val="0000001B"/>
    <w:name w:val="WW8Num28"/>
    <w:lvl w:ilvl="0">
      <w:start w:val="1"/>
      <w:numFmt w:val="decimal"/>
      <w:suff w:val="nothing"/>
      <w:lvlText w:val="%1."/>
      <w:lvlJc w:val="left"/>
      <w:pPr>
        <w:tabs>
          <w:tab w:val="num" w:pos="0"/>
        </w:tabs>
        <w:ind w:left="707" w:firstLine="0"/>
      </w:pPr>
    </w:lvl>
    <w:lvl w:ilvl="1">
      <w:start w:val="1"/>
      <w:numFmt w:val="decimal"/>
      <w:suff w:val="nothing"/>
      <w:lvlText w:val="%2."/>
      <w:lvlJc w:val="left"/>
      <w:pPr>
        <w:tabs>
          <w:tab w:val="num" w:pos="0"/>
        </w:tabs>
        <w:ind w:left="1414" w:firstLine="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DA9410D"/>
    <w:multiLevelType w:val="hybridMultilevel"/>
    <w:tmpl w:val="B3D8EF5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95F2F"/>
    <w:multiLevelType w:val="hybridMultilevel"/>
    <w:tmpl w:val="CE1A2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970C83"/>
    <w:multiLevelType w:val="hybridMultilevel"/>
    <w:tmpl w:val="AEB6F2B8"/>
    <w:lvl w:ilvl="0" w:tplc="EE9461C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2F63279E"/>
    <w:multiLevelType w:val="multilevel"/>
    <w:tmpl w:val="4640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8574FD"/>
    <w:multiLevelType w:val="hybridMultilevel"/>
    <w:tmpl w:val="A1D842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BD10CB5"/>
    <w:multiLevelType w:val="hybridMultilevel"/>
    <w:tmpl w:val="E5207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FD2670"/>
    <w:multiLevelType w:val="hybridMultilevel"/>
    <w:tmpl w:val="C1E048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D8358DB"/>
    <w:multiLevelType w:val="hybridMultilevel"/>
    <w:tmpl w:val="0358B3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1892007"/>
    <w:multiLevelType w:val="hybridMultilevel"/>
    <w:tmpl w:val="E500E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D2091E"/>
    <w:multiLevelType w:val="hybridMultilevel"/>
    <w:tmpl w:val="E78445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61E278A8"/>
    <w:multiLevelType w:val="hybridMultilevel"/>
    <w:tmpl w:val="2924A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523C7A"/>
    <w:multiLevelType w:val="hybridMultilevel"/>
    <w:tmpl w:val="C94E4C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9830525"/>
    <w:multiLevelType w:val="hybridMultilevel"/>
    <w:tmpl w:val="16369B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CCC29AD"/>
    <w:multiLevelType w:val="hybridMultilevel"/>
    <w:tmpl w:val="A81AA0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70954680"/>
    <w:multiLevelType w:val="hybridMultilevel"/>
    <w:tmpl w:val="D7708E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745047"/>
    <w:multiLevelType w:val="hybridMultilevel"/>
    <w:tmpl w:val="BEC654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21"/>
  </w:num>
  <w:num w:numId="3">
    <w:abstractNumId w:val="18"/>
  </w:num>
  <w:num w:numId="4">
    <w:abstractNumId w:val="7"/>
  </w:num>
  <w:num w:numId="5">
    <w:abstractNumId w:val="1"/>
  </w:num>
  <w:num w:numId="6">
    <w:abstractNumId w:val="17"/>
  </w:num>
  <w:num w:numId="7">
    <w:abstractNumId w:val="6"/>
  </w:num>
  <w:num w:numId="8">
    <w:abstractNumId w:val="10"/>
  </w:num>
  <w:num w:numId="9">
    <w:abstractNumId w:val="20"/>
  </w:num>
  <w:num w:numId="10">
    <w:abstractNumId w:val="15"/>
  </w:num>
  <w:num w:numId="11">
    <w:abstractNumId w:val="19"/>
  </w:num>
  <w:num w:numId="12">
    <w:abstractNumId w:val="11"/>
  </w:num>
  <w:num w:numId="13">
    <w:abstractNumId w:val="5"/>
  </w:num>
  <w:num w:numId="14">
    <w:abstractNumId w:val="14"/>
  </w:num>
  <w:num w:numId="15">
    <w:abstractNumId w:val="12"/>
  </w:num>
  <w:num w:numId="16">
    <w:abstractNumId w:val="8"/>
  </w:num>
  <w:num w:numId="17">
    <w:abstractNumId w:val="9"/>
  </w:num>
  <w:num w:numId="1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FE"/>
    <w:rsid w:val="00000406"/>
    <w:rsid w:val="00001684"/>
    <w:rsid w:val="00003452"/>
    <w:rsid w:val="00011328"/>
    <w:rsid w:val="000131B4"/>
    <w:rsid w:val="00014E67"/>
    <w:rsid w:val="00016D67"/>
    <w:rsid w:val="00016E12"/>
    <w:rsid w:val="00017E11"/>
    <w:rsid w:val="00031AC3"/>
    <w:rsid w:val="00033060"/>
    <w:rsid w:val="000333D1"/>
    <w:rsid w:val="00040B31"/>
    <w:rsid w:val="00043CD5"/>
    <w:rsid w:val="00046A3F"/>
    <w:rsid w:val="00061047"/>
    <w:rsid w:val="00061B19"/>
    <w:rsid w:val="00062C1E"/>
    <w:rsid w:val="00066934"/>
    <w:rsid w:val="00073BEC"/>
    <w:rsid w:val="00076689"/>
    <w:rsid w:val="00080DA2"/>
    <w:rsid w:val="00085E88"/>
    <w:rsid w:val="00091340"/>
    <w:rsid w:val="00092015"/>
    <w:rsid w:val="00095150"/>
    <w:rsid w:val="0009574D"/>
    <w:rsid w:val="000A2958"/>
    <w:rsid w:val="000A5E18"/>
    <w:rsid w:val="000A6F95"/>
    <w:rsid w:val="000B0DE2"/>
    <w:rsid w:val="000B486F"/>
    <w:rsid w:val="000B493F"/>
    <w:rsid w:val="000C1A6A"/>
    <w:rsid w:val="000C2C2D"/>
    <w:rsid w:val="000C5CB5"/>
    <w:rsid w:val="000C633F"/>
    <w:rsid w:val="000D0A98"/>
    <w:rsid w:val="000D36AA"/>
    <w:rsid w:val="000D6D6D"/>
    <w:rsid w:val="000E2AF8"/>
    <w:rsid w:val="000E2EB8"/>
    <w:rsid w:val="000E4B3F"/>
    <w:rsid w:val="000E5921"/>
    <w:rsid w:val="000F2A26"/>
    <w:rsid w:val="000F7C2A"/>
    <w:rsid w:val="001002E8"/>
    <w:rsid w:val="0010349B"/>
    <w:rsid w:val="00104C15"/>
    <w:rsid w:val="001066D7"/>
    <w:rsid w:val="00110CC0"/>
    <w:rsid w:val="001132D2"/>
    <w:rsid w:val="00113489"/>
    <w:rsid w:val="00115332"/>
    <w:rsid w:val="00117A5D"/>
    <w:rsid w:val="001200AE"/>
    <w:rsid w:val="00126C51"/>
    <w:rsid w:val="00127CDA"/>
    <w:rsid w:val="00134418"/>
    <w:rsid w:val="00135B02"/>
    <w:rsid w:val="00135C4E"/>
    <w:rsid w:val="00140A7D"/>
    <w:rsid w:val="001448D0"/>
    <w:rsid w:val="00145E5E"/>
    <w:rsid w:val="0014635E"/>
    <w:rsid w:val="00147A63"/>
    <w:rsid w:val="00151297"/>
    <w:rsid w:val="00151338"/>
    <w:rsid w:val="00151E75"/>
    <w:rsid w:val="00152B89"/>
    <w:rsid w:val="0015382E"/>
    <w:rsid w:val="00157ED9"/>
    <w:rsid w:val="001608E8"/>
    <w:rsid w:val="00161E4B"/>
    <w:rsid w:val="00166DF1"/>
    <w:rsid w:val="00167CB0"/>
    <w:rsid w:val="00170569"/>
    <w:rsid w:val="00174093"/>
    <w:rsid w:val="00186452"/>
    <w:rsid w:val="00186BB5"/>
    <w:rsid w:val="001967C2"/>
    <w:rsid w:val="001A3C38"/>
    <w:rsid w:val="001B0421"/>
    <w:rsid w:val="001B1923"/>
    <w:rsid w:val="001B22AB"/>
    <w:rsid w:val="001B3A62"/>
    <w:rsid w:val="001B6249"/>
    <w:rsid w:val="001B65DD"/>
    <w:rsid w:val="001B7B42"/>
    <w:rsid w:val="001C2D90"/>
    <w:rsid w:val="001C394A"/>
    <w:rsid w:val="001C5886"/>
    <w:rsid w:val="001C7481"/>
    <w:rsid w:val="001D511D"/>
    <w:rsid w:val="001D5E23"/>
    <w:rsid w:val="001E23C9"/>
    <w:rsid w:val="001E3A1D"/>
    <w:rsid w:val="001E3C23"/>
    <w:rsid w:val="001E6104"/>
    <w:rsid w:val="001F5B14"/>
    <w:rsid w:val="00201075"/>
    <w:rsid w:val="00205812"/>
    <w:rsid w:val="0022071D"/>
    <w:rsid w:val="00221ACB"/>
    <w:rsid w:val="00221B93"/>
    <w:rsid w:val="00222FC2"/>
    <w:rsid w:val="002240F3"/>
    <w:rsid w:val="00224B84"/>
    <w:rsid w:val="0023367C"/>
    <w:rsid w:val="00234C59"/>
    <w:rsid w:val="002511B2"/>
    <w:rsid w:val="00251831"/>
    <w:rsid w:val="002533F8"/>
    <w:rsid w:val="00255BDA"/>
    <w:rsid w:val="00280BE5"/>
    <w:rsid w:val="00282747"/>
    <w:rsid w:val="00286ECF"/>
    <w:rsid w:val="002A3E38"/>
    <w:rsid w:val="002A6622"/>
    <w:rsid w:val="002A709D"/>
    <w:rsid w:val="002A79E9"/>
    <w:rsid w:val="002B1306"/>
    <w:rsid w:val="002C3A5C"/>
    <w:rsid w:val="002D0853"/>
    <w:rsid w:val="002D387C"/>
    <w:rsid w:val="002D4960"/>
    <w:rsid w:val="002E07B5"/>
    <w:rsid w:val="002E2151"/>
    <w:rsid w:val="002E3D9A"/>
    <w:rsid w:val="002E3FD5"/>
    <w:rsid w:val="002F49AE"/>
    <w:rsid w:val="00302F78"/>
    <w:rsid w:val="00305BC5"/>
    <w:rsid w:val="00307CC6"/>
    <w:rsid w:val="00314C64"/>
    <w:rsid w:val="00316776"/>
    <w:rsid w:val="003200E3"/>
    <w:rsid w:val="003205BA"/>
    <w:rsid w:val="00324A16"/>
    <w:rsid w:val="00324A2F"/>
    <w:rsid w:val="0032759C"/>
    <w:rsid w:val="0034433D"/>
    <w:rsid w:val="003458B7"/>
    <w:rsid w:val="00351309"/>
    <w:rsid w:val="0035428B"/>
    <w:rsid w:val="00357ECD"/>
    <w:rsid w:val="00361F23"/>
    <w:rsid w:val="0036259E"/>
    <w:rsid w:val="00370DAE"/>
    <w:rsid w:val="00370DE0"/>
    <w:rsid w:val="00371AAC"/>
    <w:rsid w:val="00371DEA"/>
    <w:rsid w:val="00382D1B"/>
    <w:rsid w:val="00390C63"/>
    <w:rsid w:val="00394B42"/>
    <w:rsid w:val="003973AB"/>
    <w:rsid w:val="00397592"/>
    <w:rsid w:val="00397ED1"/>
    <w:rsid w:val="003A0B08"/>
    <w:rsid w:val="003A44ED"/>
    <w:rsid w:val="003A4A8E"/>
    <w:rsid w:val="003A4D8C"/>
    <w:rsid w:val="003A56FC"/>
    <w:rsid w:val="003A67E6"/>
    <w:rsid w:val="003B2709"/>
    <w:rsid w:val="003B5DEB"/>
    <w:rsid w:val="003C60C4"/>
    <w:rsid w:val="003D1288"/>
    <w:rsid w:val="003D14EC"/>
    <w:rsid w:val="003E238A"/>
    <w:rsid w:val="003F0048"/>
    <w:rsid w:val="003F4577"/>
    <w:rsid w:val="0040508C"/>
    <w:rsid w:val="00406E80"/>
    <w:rsid w:val="004100CF"/>
    <w:rsid w:val="004104DD"/>
    <w:rsid w:val="004110F7"/>
    <w:rsid w:val="0041170D"/>
    <w:rsid w:val="004121A8"/>
    <w:rsid w:val="00420979"/>
    <w:rsid w:val="00425404"/>
    <w:rsid w:val="00426AA5"/>
    <w:rsid w:val="00431E5C"/>
    <w:rsid w:val="00436344"/>
    <w:rsid w:val="00437F6A"/>
    <w:rsid w:val="00443A80"/>
    <w:rsid w:val="004504E8"/>
    <w:rsid w:val="004533DF"/>
    <w:rsid w:val="00454B1D"/>
    <w:rsid w:val="004559E9"/>
    <w:rsid w:val="004603BF"/>
    <w:rsid w:val="0046082B"/>
    <w:rsid w:val="00473D70"/>
    <w:rsid w:val="00474171"/>
    <w:rsid w:val="00475954"/>
    <w:rsid w:val="00475F89"/>
    <w:rsid w:val="00480069"/>
    <w:rsid w:val="00484B4B"/>
    <w:rsid w:val="00491D3E"/>
    <w:rsid w:val="004965E5"/>
    <w:rsid w:val="004A11F2"/>
    <w:rsid w:val="004B362A"/>
    <w:rsid w:val="004B6CB5"/>
    <w:rsid w:val="004C3635"/>
    <w:rsid w:val="004D108A"/>
    <w:rsid w:val="004D2F75"/>
    <w:rsid w:val="004D3583"/>
    <w:rsid w:val="004D60E7"/>
    <w:rsid w:val="004D7743"/>
    <w:rsid w:val="004D78E3"/>
    <w:rsid w:val="004E5520"/>
    <w:rsid w:val="004E58AD"/>
    <w:rsid w:val="004F2AB0"/>
    <w:rsid w:val="004F2E65"/>
    <w:rsid w:val="004F3BD2"/>
    <w:rsid w:val="004F637F"/>
    <w:rsid w:val="00503489"/>
    <w:rsid w:val="00505AA9"/>
    <w:rsid w:val="0051015B"/>
    <w:rsid w:val="005158C5"/>
    <w:rsid w:val="00521E75"/>
    <w:rsid w:val="005245B7"/>
    <w:rsid w:val="00527B85"/>
    <w:rsid w:val="00527DD9"/>
    <w:rsid w:val="00531AE4"/>
    <w:rsid w:val="00532BB9"/>
    <w:rsid w:val="0053409C"/>
    <w:rsid w:val="00546A83"/>
    <w:rsid w:val="00547D2E"/>
    <w:rsid w:val="00550B8E"/>
    <w:rsid w:val="00550E88"/>
    <w:rsid w:val="00554EB8"/>
    <w:rsid w:val="0055668B"/>
    <w:rsid w:val="00564F4D"/>
    <w:rsid w:val="00566802"/>
    <w:rsid w:val="00575762"/>
    <w:rsid w:val="00580389"/>
    <w:rsid w:val="005834FE"/>
    <w:rsid w:val="00587133"/>
    <w:rsid w:val="005876E4"/>
    <w:rsid w:val="00595391"/>
    <w:rsid w:val="00595ED4"/>
    <w:rsid w:val="00597EBD"/>
    <w:rsid w:val="005A7040"/>
    <w:rsid w:val="005A772C"/>
    <w:rsid w:val="005B229A"/>
    <w:rsid w:val="005B642A"/>
    <w:rsid w:val="005B669E"/>
    <w:rsid w:val="005B75D4"/>
    <w:rsid w:val="005C4201"/>
    <w:rsid w:val="005D022A"/>
    <w:rsid w:val="005D16B1"/>
    <w:rsid w:val="005D6F4A"/>
    <w:rsid w:val="005E0425"/>
    <w:rsid w:val="005E2DA6"/>
    <w:rsid w:val="005F1D1F"/>
    <w:rsid w:val="005F215F"/>
    <w:rsid w:val="005F2DA7"/>
    <w:rsid w:val="005F5DD1"/>
    <w:rsid w:val="005F5E01"/>
    <w:rsid w:val="00605E1E"/>
    <w:rsid w:val="00612776"/>
    <w:rsid w:val="00615AE5"/>
    <w:rsid w:val="0063071D"/>
    <w:rsid w:val="00641673"/>
    <w:rsid w:val="00642E8C"/>
    <w:rsid w:val="006447A5"/>
    <w:rsid w:val="00644FBC"/>
    <w:rsid w:val="006465BF"/>
    <w:rsid w:val="00655735"/>
    <w:rsid w:val="00655ADD"/>
    <w:rsid w:val="006643E9"/>
    <w:rsid w:val="00664DE8"/>
    <w:rsid w:val="006717BE"/>
    <w:rsid w:val="00672778"/>
    <w:rsid w:val="0067784D"/>
    <w:rsid w:val="006812A1"/>
    <w:rsid w:val="0068502C"/>
    <w:rsid w:val="006852ED"/>
    <w:rsid w:val="00695F80"/>
    <w:rsid w:val="00697A5C"/>
    <w:rsid w:val="006A14C4"/>
    <w:rsid w:val="006A4AE3"/>
    <w:rsid w:val="006B2852"/>
    <w:rsid w:val="006B39E9"/>
    <w:rsid w:val="006B68C0"/>
    <w:rsid w:val="006C2765"/>
    <w:rsid w:val="006C47DA"/>
    <w:rsid w:val="006C4A9D"/>
    <w:rsid w:val="006C6C51"/>
    <w:rsid w:val="006D0B33"/>
    <w:rsid w:val="006D20C4"/>
    <w:rsid w:val="006D54CD"/>
    <w:rsid w:val="006D797A"/>
    <w:rsid w:val="006E2203"/>
    <w:rsid w:val="006E46AB"/>
    <w:rsid w:val="006E7F4A"/>
    <w:rsid w:val="006F2102"/>
    <w:rsid w:val="006F2271"/>
    <w:rsid w:val="006F2E6E"/>
    <w:rsid w:val="00701E44"/>
    <w:rsid w:val="00702245"/>
    <w:rsid w:val="00703636"/>
    <w:rsid w:val="007039CD"/>
    <w:rsid w:val="007073AF"/>
    <w:rsid w:val="00715137"/>
    <w:rsid w:val="007219B2"/>
    <w:rsid w:val="00725E7D"/>
    <w:rsid w:val="007308C7"/>
    <w:rsid w:val="007359C0"/>
    <w:rsid w:val="007367E4"/>
    <w:rsid w:val="007403C4"/>
    <w:rsid w:val="007415CB"/>
    <w:rsid w:val="00741939"/>
    <w:rsid w:val="007444D3"/>
    <w:rsid w:val="0074592F"/>
    <w:rsid w:val="007548FC"/>
    <w:rsid w:val="00755E6F"/>
    <w:rsid w:val="0076139B"/>
    <w:rsid w:val="0076425A"/>
    <w:rsid w:val="00764451"/>
    <w:rsid w:val="00771213"/>
    <w:rsid w:val="00772F88"/>
    <w:rsid w:val="00773959"/>
    <w:rsid w:val="00773A23"/>
    <w:rsid w:val="00781D4C"/>
    <w:rsid w:val="0078250B"/>
    <w:rsid w:val="00792AEE"/>
    <w:rsid w:val="00796006"/>
    <w:rsid w:val="007A01D6"/>
    <w:rsid w:val="007A599B"/>
    <w:rsid w:val="007A7EBE"/>
    <w:rsid w:val="007B31F2"/>
    <w:rsid w:val="007C1141"/>
    <w:rsid w:val="007C400E"/>
    <w:rsid w:val="007C789B"/>
    <w:rsid w:val="007C7DE9"/>
    <w:rsid w:val="007D21A3"/>
    <w:rsid w:val="007D53A7"/>
    <w:rsid w:val="007D6C7F"/>
    <w:rsid w:val="007E36F9"/>
    <w:rsid w:val="007E6A82"/>
    <w:rsid w:val="007F0563"/>
    <w:rsid w:val="007F4DAB"/>
    <w:rsid w:val="007F532C"/>
    <w:rsid w:val="007F7261"/>
    <w:rsid w:val="00804F18"/>
    <w:rsid w:val="00805317"/>
    <w:rsid w:val="008131A1"/>
    <w:rsid w:val="008149A6"/>
    <w:rsid w:val="00816135"/>
    <w:rsid w:val="00820987"/>
    <w:rsid w:val="008251FF"/>
    <w:rsid w:val="00832ACA"/>
    <w:rsid w:val="00835BDD"/>
    <w:rsid w:val="00843725"/>
    <w:rsid w:val="008464CE"/>
    <w:rsid w:val="008509AB"/>
    <w:rsid w:val="008544A2"/>
    <w:rsid w:val="00855167"/>
    <w:rsid w:val="008569F6"/>
    <w:rsid w:val="00857D09"/>
    <w:rsid w:val="00863A5E"/>
    <w:rsid w:val="008667B4"/>
    <w:rsid w:val="008724AE"/>
    <w:rsid w:val="00872C39"/>
    <w:rsid w:val="00874038"/>
    <w:rsid w:val="00874BBB"/>
    <w:rsid w:val="0088479A"/>
    <w:rsid w:val="008A538A"/>
    <w:rsid w:val="008B4694"/>
    <w:rsid w:val="008C133C"/>
    <w:rsid w:val="008C70A0"/>
    <w:rsid w:val="008D45E3"/>
    <w:rsid w:val="008D786A"/>
    <w:rsid w:val="008E2A05"/>
    <w:rsid w:val="008E5A06"/>
    <w:rsid w:val="008E6E72"/>
    <w:rsid w:val="008F1ED2"/>
    <w:rsid w:val="008F3360"/>
    <w:rsid w:val="008F4164"/>
    <w:rsid w:val="00902775"/>
    <w:rsid w:val="00906C18"/>
    <w:rsid w:val="00907E99"/>
    <w:rsid w:val="009149F5"/>
    <w:rsid w:val="009156FD"/>
    <w:rsid w:val="00923738"/>
    <w:rsid w:val="00924B9D"/>
    <w:rsid w:val="009259C8"/>
    <w:rsid w:val="009264B2"/>
    <w:rsid w:val="0092722C"/>
    <w:rsid w:val="00931A32"/>
    <w:rsid w:val="009368C3"/>
    <w:rsid w:val="00936B5A"/>
    <w:rsid w:val="00937E65"/>
    <w:rsid w:val="00940523"/>
    <w:rsid w:val="00944A7F"/>
    <w:rsid w:val="00953A65"/>
    <w:rsid w:val="00955433"/>
    <w:rsid w:val="009627A5"/>
    <w:rsid w:val="00963B38"/>
    <w:rsid w:val="00965F45"/>
    <w:rsid w:val="0096706F"/>
    <w:rsid w:val="00970CB0"/>
    <w:rsid w:val="00971F3B"/>
    <w:rsid w:val="00977F3B"/>
    <w:rsid w:val="00986540"/>
    <w:rsid w:val="009878FB"/>
    <w:rsid w:val="00990B30"/>
    <w:rsid w:val="0099328B"/>
    <w:rsid w:val="0099794C"/>
    <w:rsid w:val="009A4E65"/>
    <w:rsid w:val="009A7CD0"/>
    <w:rsid w:val="009A7DFA"/>
    <w:rsid w:val="009B1F52"/>
    <w:rsid w:val="009B20F0"/>
    <w:rsid w:val="009B30F8"/>
    <w:rsid w:val="009C0694"/>
    <w:rsid w:val="009C1465"/>
    <w:rsid w:val="009C1F66"/>
    <w:rsid w:val="009C27D4"/>
    <w:rsid w:val="009D4CC9"/>
    <w:rsid w:val="009D5658"/>
    <w:rsid w:val="009D629F"/>
    <w:rsid w:val="009D6CEE"/>
    <w:rsid w:val="009E27ED"/>
    <w:rsid w:val="009E4446"/>
    <w:rsid w:val="009E6002"/>
    <w:rsid w:val="009E796C"/>
    <w:rsid w:val="009F2294"/>
    <w:rsid w:val="009F2C2A"/>
    <w:rsid w:val="00A0126E"/>
    <w:rsid w:val="00A0189C"/>
    <w:rsid w:val="00A05BC9"/>
    <w:rsid w:val="00A0702D"/>
    <w:rsid w:val="00A07A9B"/>
    <w:rsid w:val="00A17C70"/>
    <w:rsid w:val="00A26E52"/>
    <w:rsid w:val="00A31AFE"/>
    <w:rsid w:val="00A34618"/>
    <w:rsid w:val="00A36C7D"/>
    <w:rsid w:val="00A37052"/>
    <w:rsid w:val="00A42E52"/>
    <w:rsid w:val="00A51FAE"/>
    <w:rsid w:val="00A5372F"/>
    <w:rsid w:val="00A548C1"/>
    <w:rsid w:val="00A64430"/>
    <w:rsid w:val="00A71BE1"/>
    <w:rsid w:val="00A72B8F"/>
    <w:rsid w:val="00A73523"/>
    <w:rsid w:val="00A73B47"/>
    <w:rsid w:val="00A77AAF"/>
    <w:rsid w:val="00A83DC5"/>
    <w:rsid w:val="00A85A28"/>
    <w:rsid w:val="00A86AAE"/>
    <w:rsid w:val="00A87FC1"/>
    <w:rsid w:val="00A944C7"/>
    <w:rsid w:val="00A94E9A"/>
    <w:rsid w:val="00AA071F"/>
    <w:rsid w:val="00AA0840"/>
    <w:rsid w:val="00AA27E3"/>
    <w:rsid w:val="00AA2E24"/>
    <w:rsid w:val="00AA59D6"/>
    <w:rsid w:val="00AB16B2"/>
    <w:rsid w:val="00AC2ABE"/>
    <w:rsid w:val="00AC4BDF"/>
    <w:rsid w:val="00AC4BF0"/>
    <w:rsid w:val="00AD0447"/>
    <w:rsid w:val="00AE10F2"/>
    <w:rsid w:val="00AE2785"/>
    <w:rsid w:val="00AF1000"/>
    <w:rsid w:val="00AF41D5"/>
    <w:rsid w:val="00AF5D14"/>
    <w:rsid w:val="00AF7A38"/>
    <w:rsid w:val="00B05DD6"/>
    <w:rsid w:val="00B14199"/>
    <w:rsid w:val="00B20337"/>
    <w:rsid w:val="00B220B6"/>
    <w:rsid w:val="00B229DF"/>
    <w:rsid w:val="00B24E52"/>
    <w:rsid w:val="00B25873"/>
    <w:rsid w:val="00B268DF"/>
    <w:rsid w:val="00B351A5"/>
    <w:rsid w:val="00B35CC1"/>
    <w:rsid w:val="00B532AF"/>
    <w:rsid w:val="00B549D2"/>
    <w:rsid w:val="00B57582"/>
    <w:rsid w:val="00B60616"/>
    <w:rsid w:val="00B627DD"/>
    <w:rsid w:val="00B65A31"/>
    <w:rsid w:val="00B73199"/>
    <w:rsid w:val="00B748E6"/>
    <w:rsid w:val="00B758F2"/>
    <w:rsid w:val="00B77614"/>
    <w:rsid w:val="00B82D4D"/>
    <w:rsid w:val="00B83CDC"/>
    <w:rsid w:val="00B87B99"/>
    <w:rsid w:val="00B90FEB"/>
    <w:rsid w:val="00B91476"/>
    <w:rsid w:val="00BA0F42"/>
    <w:rsid w:val="00BA1C0D"/>
    <w:rsid w:val="00BA2037"/>
    <w:rsid w:val="00BA4390"/>
    <w:rsid w:val="00BA6DA2"/>
    <w:rsid w:val="00BB567A"/>
    <w:rsid w:val="00BC2041"/>
    <w:rsid w:val="00BC375E"/>
    <w:rsid w:val="00BC555D"/>
    <w:rsid w:val="00BC7617"/>
    <w:rsid w:val="00BD09CF"/>
    <w:rsid w:val="00BD364D"/>
    <w:rsid w:val="00BD43C2"/>
    <w:rsid w:val="00BE519F"/>
    <w:rsid w:val="00BE7996"/>
    <w:rsid w:val="00C00AFA"/>
    <w:rsid w:val="00C05C9C"/>
    <w:rsid w:val="00C07A89"/>
    <w:rsid w:val="00C215C0"/>
    <w:rsid w:val="00C217AD"/>
    <w:rsid w:val="00C2402B"/>
    <w:rsid w:val="00C25F56"/>
    <w:rsid w:val="00C40B7C"/>
    <w:rsid w:val="00C40C91"/>
    <w:rsid w:val="00C479BC"/>
    <w:rsid w:val="00C51A88"/>
    <w:rsid w:val="00C52262"/>
    <w:rsid w:val="00C54701"/>
    <w:rsid w:val="00C55425"/>
    <w:rsid w:val="00C62F2E"/>
    <w:rsid w:val="00C64580"/>
    <w:rsid w:val="00C66A34"/>
    <w:rsid w:val="00C71A30"/>
    <w:rsid w:val="00C74F08"/>
    <w:rsid w:val="00C86BA8"/>
    <w:rsid w:val="00C91D3A"/>
    <w:rsid w:val="00C92DAF"/>
    <w:rsid w:val="00C9307E"/>
    <w:rsid w:val="00C931CD"/>
    <w:rsid w:val="00CA2213"/>
    <w:rsid w:val="00CB4DA4"/>
    <w:rsid w:val="00CB5228"/>
    <w:rsid w:val="00CC0EDA"/>
    <w:rsid w:val="00CC1D76"/>
    <w:rsid w:val="00CC34EB"/>
    <w:rsid w:val="00CC3734"/>
    <w:rsid w:val="00CC3A0E"/>
    <w:rsid w:val="00CC3EB8"/>
    <w:rsid w:val="00CC55B9"/>
    <w:rsid w:val="00CC56DD"/>
    <w:rsid w:val="00CC7E4C"/>
    <w:rsid w:val="00CD0475"/>
    <w:rsid w:val="00CD0C8C"/>
    <w:rsid w:val="00CD6AA9"/>
    <w:rsid w:val="00CE6E7F"/>
    <w:rsid w:val="00CE7BB3"/>
    <w:rsid w:val="00CF05B4"/>
    <w:rsid w:val="00CF1302"/>
    <w:rsid w:val="00D01F5D"/>
    <w:rsid w:val="00D02780"/>
    <w:rsid w:val="00D02EBB"/>
    <w:rsid w:val="00D03B60"/>
    <w:rsid w:val="00D05DC8"/>
    <w:rsid w:val="00D0616F"/>
    <w:rsid w:val="00D06FAE"/>
    <w:rsid w:val="00D11FAB"/>
    <w:rsid w:val="00D200C8"/>
    <w:rsid w:val="00D20D00"/>
    <w:rsid w:val="00D21359"/>
    <w:rsid w:val="00D2761C"/>
    <w:rsid w:val="00D3066B"/>
    <w:rsid w:val="00D33260"/>
    <w:rsid w:val="00D35A77"/>
    <w:rsid w:val="00D37862"/>
    <w:rsid w:val="00D572F3"/>
    <w:rsid w:val="00D60596"/>
    <w:rsid w:val="00D73C50"/>
    <w:rsid w:val="00D82D82"/>
    <w:rsid w:val="00D83CB8"/>
    <w:rsid w:val="00D85696"/>
    <w:rsid w:val="00D86867"/>
    <w:rsid w:val="00D9117A"/>
    <w:rsid w:val="00D92BAE"/>
    <w:rsid w:val="00D93FA0"/>
    <w:rsid w:val="00DA0A28"/>
    <w:rsid w:val="00DA401B"/>
    <w:rsid w:val="00DA47A8"/>
    <w:rsid w:val="00DB4468"/>
    <w:rsid w:val="00DB5265"/>
    <w:rsid w:val="00DB5B69"/>
    <w:rsid w:val="00DB5C72"/>
    <w:rsid w:val="00DB79A3"/>
    <w:rsid w:val="00DC2979"/>
    <w:rsid w:val="00DC3CC0"/>
    <w:rsid w:val="00DC44B8"/>
    <w:rsid w:val="00DC6FC9"/>
    <w:rsid w:val="00DD2937"/>
    <w:rsid w:val="00DD4467"/>
    <w:rsid w:val="00DD5322"/>
    <w:rsid w:val="00DE6CC8"/>
    <w:rsid w:val="00DF1996"/>
    <w:rsid w:val="00DF36D6"/>
    <w:rsid w:val="00DF549C"/>
    <w:rsid w:val="00E01202"/>
    <w:rsid w:val="00E01D05"/>
    <w:rsid w:val="00E028E2"/>
    <w:rsid w:val="00E103C7"/>
    <w:rsid w:val="00E108D0"/>
    <w:rsid w:val="00E10CCC"/>
    <w:rsid w:val="00E118E7"/>
    <w:rsid w:val="00E1240C"/>
    <w:rsid w:val="00E128E3"/>
    <w:rsid w:val="00E15AFA"/>
    <w:rsid w:val="00E1637C"/>
    <w:rsid w:val="00E2444E"/>
    <w:rsid w:val="00E27A3B"/>
    <w:rsid w:val="00E34239"/>
    <w:rsid w:val="00E3634E"/>
    <w:rsid w:val="00E449A9"/>
    <w:rsid w:val="00E53EDF"/>
    <w:rsid w:val="00E55A0E"/>
    <w:rsid w:val="00E60F75"/>
    <w:rsid w:val="00E62026"/>
    <w:rsid w:val="00E63079"/>
    <w:rsid w:val="00E6344A"/>
    <w:rsid w:val="00E7077D"/>
    <w:rsid w:val="00E7495F"/>
    <w:rsid w:val="00E74B2D"/>
    <w:rsid w:val="00E7573B"/>
    <w:rsid w:val="00E825C1"/>
    <w:rsid w:val="00E86CCF"/>
    <w:rsid w:val="00E92A63"/>
    <w:rsid w:val="00E94ED6"/>
    <w:rsid w:val="00E94F4D"/>
    <w:rsid w:val="00E96196"/>
    <w:rsid w:val="00E97B4D"/>
    <w:rsid w:val="00EA3470"/>
    <w:rsid w:val="00EA4FAF"/>
    <w:rsid w:val="00EA785A"/>
    <w:rsid w:val="00EA7C0C"/>
    <w:rsid w:val="00EB4AF5"/>
    <w:rsid w:val="00EC0AD2"/>
    <w:rsid w:val="00ED5732"/>
    <w:rsid w:val="00EE38CB"/>
    <w:rsid w:val="00EE3979"/>
    <w:rsid w:val="00EE52E7"/>
    <w:rsid w:val="00EE577C"/>
    <w:rsid w:val="00EE7104"/>
    <w:rsid w:val="00EF0BC8"/>
    <w:rsid w:val="00EF172C"/>
    <w:rsid w:val="00F016F7"/>
    <w:rsid w:val="00F02DBB"/>
    <w:rsid w:val="00F043C7"/>
    <w:rsid w:val="00F075CB"/>
    <w:rsid w:val="00F11C4A"/>
    <w:rsid w:val="00F155B7"/>
    <w:rsid w:val="00F17B32"/>
    <w:rsid w:val="00F17CEF"/>
    <w:rsid w:val="00F20992"/>
    <w:rsid w:val="00F23AEA"/>
    <w:rsid w:val="00F24A8D"/>
    <w:rsid w:val="00F25007"/>
    <w:rsid w:val="00F27B5A"/>
    <w:rsid w:val="00F327E0"/>
    <w:rsid w:val="00F345B1"/>
    <w:rsid w:val="00F34D8C"/>
    <w:rsid w:val="00F45015"/>
    <w:rsid w:val="00F4762B"/>
    <w:rsid w:val="00F57F56"/>
    <w:rsid w:val="00F65FA6"/>
    <w:rsid w:val="00F66727"/>
    <w:rsid w:val="00F756E8"/>
    <w:rsid w:val="00F77F06"/>
    <w:rsid w:val="00F8208C"/>
    <w:rsid w:val="00F83C96"/>
    <w:rsid w:val="00F846BF"/>
    <w:rsid w:val="00F930AF"/>
    <w:rsid w:val="00F93258"/>
    <w:rsid w:val="00F941CB"/>
    <w:rsid w:val="00F947B8"/>
    <w:rsid w:val="00F95080"/>
    <w:rsid w:val="00F95C3E"/>
    <w:rsid w:val="00FA1F3C"/>
    <w:rsid w:val="00FB2B0C"/>
    <w:rsid w:val="00FB70F6"/>
    <w:rsid w:val="00FC461A"/>
    <w:rsid w:val="00FC491F"/>
    <w:rsid w:val="00FD35AE"/>
    <w:rsid w:val="00FE0E4D"/>
    <w:rsid w:val="00FE3BF5"/>
    <w:rsid w:val="00FE47DC"/>
    <w:rsid w:val="00FF1243"/>
    <w:rsid w:val="00FF1CEC"/>
    <w:rsid w:val="00FF630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0D8A"/>
  <w15:docId w15:val="{25C82611-D36B-6B4A-85CB-9B19C634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AFE"/>
    <w:pPr>
      <w:ind w:left="720"/>
      <w:contextualSpacing/>
    </w:pPr>
  </w:style>
  <w:style w:type="character" w:styleId="a4">
    <w:name w:val="Hyperlink"/>
    <w:basedOn w:val="a0"/>
    <w:uiPriority w:val="99"/>
    <w:unhideWhenUsed/>
    <w:rsid w:val="00370DE0"/>
    <w:rPr>
      <w:color w:val="0000FF" w:themeColor="hyperlink"/>
      <w:u w:val="single"/>
    </w:rPr>
  </w:style>
  <w:style w:type="character" w:styleId="a5">
    <w:name w:val="Strong"/>
    <w:basedOn w:val="a0"/>
    <w:uiPriority w:val="22"/>
    <w:qFormat/>
    <w:rsid w:val="00E028E2"/>
    <w:rPr>
      <w:b/>
      <w:bCs/>
    </w:rPr>
  </w:style>
  <w:style w:type="table" w:styleId="a6">
    <w:name w:val="Table Grid"/>
    <w:basedOn w:val="a1"/>
    <w:uiPriority w:val="59"/>
    <w:rsid w:val="00E02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113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1328"/>
  </w:style>
  <w:style w:type="paragraph" w:styleId="a9">
    <w:name w:val="footer"/>
    <w:basedOn w:val="a"/>
    <w:link w:val="aa"/>
    <w:uiPriority w:val="99"/>
    <w:unhideWhenUsed/>
    <w:rsid w:val="000113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1328"/>
  </w:style>
  <w:style w:type="paragraph" w:styleId="ab">
    <w:name w:val="Balloon Text"/>
    <w:basedOn w:val="a"/>
    <w:link w:val="ac"/>
    <w:uiPriority w:val="99"/>
    <w:semiHidden/>
    <w:unhideWhenUsed/>
    <w:rsid w:val="000113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1328"/>
    <w:rPr>
      <w:rFonts w:ascii="Tahoma" w:hAnsi="Tahoma" w:cs="Tahoma"/>
      <w:sz w:val="16"/>
      <w:szCs w:val="16"/>
    </w:rPr>
  </w:style>
  <w:style w:type="paragraph" w:styleId="ad">
    <w:name w:val="Body Text"/>
    <w:basedOn w:val="a"/>
    <w:link w:val="ae"/>
    <w:rsid w:val="001B7B42"/>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e">
    <w:name w:val="Основной текст Знак"/>
    <w:basedOn w:val="a0"/>
    <w:link w:val="ad"/>
    <w:rsid w:val="001B7B42"/>
    <w:rPr>
      <w:rFonts w:ascii="Times New Roman" w:eastAsia="SimSun" w:hAnsi="Times New Roman" w:cs="Mangal"/>
      <w:kern w:val="1"/>
      <w:sz w:val="24"/>
      <w:szCs w:val="24"/>
      <w:lang w:eastAsia="zh-CN" w:bidi="hi-IN"/>
    </w:rPr>
  </w:style>
  <w:style w:type="paragraph" w:customStyle="1" w:styleId="msoaddress">
    <w:name w:val="msoaddress"/>
    <w:rsid w:val="001B7B42"/>
    <w:pPr>
      <w:widowControl w:val="0"/>
      <w:suppressAutoHyphens/>
      <w:overflowPunct w:val="0"/>
      <w:autoSpaceDE w:val="0"/>
      <w:spacing w:after="0" w:line="271" w:lineRule="auto"/>
    </w:pPr>
    <w:rPr>
      <w:rFonts w:ascii="Book Antiqua" w:eastAsia="Times New Roman" w:hAnsi="Book Antiqua" w:cs="Book Antiqua"/>
      <w:color w:val="000000"/>
      <w:kern w:val="1"/>
      <w:sz w:val="16"/>
      <w:szCs w:val="16"/>
      <w:lang w:eastAsia="zh-CN"/>
    </w:rPr>
  </w:style>
  <w:style w:type="character" w:customStyle="1" w:styleId="apple-converted-space">
    <w:name w:val="apple-converted-space"/>
    <w:rsid w:val="009F2294"/>
  </w:style>
  <w:style w:type="character" w:customStyle="1" w:styleId="js-phone-number">
    <w:name w:val="js-phone-number"/>
    <w:rsid w:val="009F2294"/>
  </w:style>
  <w:style w:type="paragraph" w:customStyle="1" w:styleId="Default">
    <w:name w:val="Default"/>
    <w:uiPriority w:val="99"/>
    <w:rsid w:val="00305BC5"/>
    <w:pPr>
      <w:suppressAutoHyphens/>
      <w:autoSpaceDE w:val="0"/>
      <w:spacing w:after="0" w:line="240" w:lineRule="auto"/>
    </w:pPr>
    <w:rPr>
      <w:rFonts w:ascii="Times New Roman" w:eastAsia="Times New Roman" w:hAnsi="Times New Roman" w:cs="Calibri"/>
      <w:color w:val="000000"/>
      <w:sz w:val="24"/>
      <w:szCs w:val="24"/>
      <w:lang w:eastAsia="ar-SA"/>
      <w14:shadow w14:blurRad="50800" w14:dist="38100" w14:dir="2700000" w14:sx="100000" w14:sy="100000" w14:kx="0" w14:ky="0" w14:algn="tl">
        <w14:srgbClr w14:val="000000">
          <w14:alpha w14:val="60000"/>
        </w14:srgbClr>
      </w14:shadow>
    </w:rPr>
  </w:style>
  <w:style w:type="paragraph" w:styleId="af">
    <w:name w:val="Normal (Web)"/>
    <w:basedOn w:val="a"/>
    <w:uiPriority w:val="99"/>
    <w:unhideWhenUsed/>
    <w:rsid w:val="00305BC5"/>
    <w:pPr>
      <w:spacing w:before="100" w:beforeAutospacing="1" w:after="100" w:afterAutospacing="1" w:line="240" w:lineRule="auto"/>
    </w:pPr>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style>
  <w:style w:type="paragraph" w:styleId="af0">
    <w:name w:val="Subtitle"/>
    <w:basedOn w:val="a"/>
    <w:next w:val="a"/>
    <w:link w:val="af1"/>
    <w:uiPriority w:val="11"/>
    <w:qFormat/>
    <w:rsid w:val="00C86BA8"/>
    <w:pPr>
      <w:numPr>
        <w:ilvl w:val="1"/>
      </w:numPr>
      <w:spacing w:after="160"/>
    </w:pPr>
    <w:rPr>
      <w:color w:val="5A5A5A" w:themeColor="text1" w:themeTint="A5"/>
      <w:spacing w:val="15"/>
    </w:rPr>
  </w:style>
  <w:style w:type="character" w:customStyle="1" w:styleId="af1">
    <w:name w:val="Подзаголовок Знак"/>
    <w:basedOn w:val="a0"/>
    <w:link w:val="af0"/>
    <w:uiPriority w:val="11"/>
    <w:rsid w:val="00C86BA8"/>
    <w:rPr>
      <w:color w:val="5A5A5A" w:themeColor="text1" w:themeTint="A5"/>
      <w:spacing w:val="15"/>
    </w:rPr>
  </w:style>
  <w:style w:type="character" w:customStyle="1" w:styleId="1">
    <w:name w:val="Неразрешенное упоминание1"/>
    <w:basedOn w:val="a0"/>
    <w:uiPriority w:val="99"/>
    <w:semiHidden/>
    <w:unhideWhenUsed/>
    <w:rsid w:val="00224B84"/>
    <w:rPr>
      <w:color w:val="605E5C"/>
      <w:shd w:val="clear" w:color="auto" w:fill="E1DFDD"/>
    </w:rPr>
  </w:style>
  <w:style w:type="character" w:styleId="af2">
    <w:name w:val="FollowedHyperlink"/>
    <w:basedOn w:val="a0"/>
    <w:uiPriority w:val="99"/>
    <w:semiHidden/>
    <w:unhideWhenUsed/>
    <w:rsid w:val="00C52262"/>
    <w:rPr>
      <w:color w:val="800080" w:themeColor="followedHyperlink"/>
      <w:u w:val="single"/>
    </w:rPr>
  </w:style>
  <w:style w:type="character" w:styleId="af3">
    <w:name w:val="Unresolved Mention"/>
    <w:basedOn w:val="a0"/>
    <w:uiPriority w:val="99"/>
    <w:semiHidden/>
    <w:unhideWhenUsed/>
    <w:rsid w:val="00AD0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2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vizi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google.ru/search?q=%D0%BE%D1%82%D0%B5%D0%BB%D1%8C+%D0%BA+%D0%B2%D0%B8%D0%B7%D0%B8%D1%82+%D1%82%D0%B5%D0%BB%D0%B5%D1%84%D0%BE%D0%BD&amp;newwindow=1&amp;sca_esv=4997d9601951f80e&amp;rls=com.microsoft%3Aru-RU%3AIE-SearchBox&amp;rlz=1I7ADFA_ru&amp;hotel_occupancy=2&amp;sxsrf=ADLYWIIk0Xi8EDNJXUhHvWREeamf0kIevg%3A1727871457864&amp;ei=4Tn9Zvu9NJWowPAP45XTqAs&amp;oq=%D0%BE%D1%82%D0%B5%D0%BB%D1%8C+%D0%BA+%D0%B2%D0%B8%D0%B7%D0%B8%D1%82+%D1%82%D0%B5%D0%BB%D0%B5%D1%84%D0%BE&amp;gs_lp=Egxnd3Mtd2l6LXNlcnAiJdC-0YLQtdC70Ywg0Log0LLQuNC30LjRgiDRgtC10LvQtdGE0L4qAggAMgcQIRigARgKMgcQIRigARgKMgcQIRigARgKSKAiUJEFWIsUcAF4AZABAJgB3gGgAcwJqgEFNS41LjG4AQHIAQD4AQGYAgygAvwJwgIKEAAYsAMY1gQYR8ICBBAjGCfCAggQABiABBiiBMICBhAAGBYYHsICBRAAGIAEwgIFECEYoAGYAwCIBgGQBgiSBwU2LjUuMaAH4zc&amp;sclient=gws-wiz-serp" TargetMode="External"/><Relationship Id="rId17" Type="http://schemas.openxmlformats.org/officeDocument/2006/relationships/hyperlink" Target="http://www.hapkido-russia.ru" TargetMode="External"/><Relationship Id="rId2" Type="http://schemas.openxmlformats.org/officeDocument/2006/relationships/numbering" Target="numbering.xml"/><Relationship Id="rId16" Type="http://schemas.openxmlformats.org/officeDocument/2006/relationships/hyperlink" Target="mailto:hapki.russia@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ru/search?q=%D0%BE%D1%82%D0%B5%D0%BB%D1%8C+%D0%BA+%D0%B2%D0%B8%D0%B7%D0%B8%D1%82+%D0%B0%D0%B4%D1%80%D0%B5%D1%81&amp;newwindow=1&amp;sca_esv=4997d9601951f80e&amp;rls=com.microsoft%3Aru-RU%3AIE-SearchBox&amp;rlz=1I7ADFA_ru&amp;sxsrf=ADLYWIIAak2D5FytTLsyeoUYgfIXPuBECw%3A1727871451894&amp;ei=2zn9ZrSgNv_XwPAP9-3feA&amp;hotel_occupancy=2&amp;ved=0ahUKEwj0-e3g1u-IAxX_KxAIHff2Fw8Q4dUDCA8&amp;uact=5&amp;oq=%D0%BE%D1%82%D0%B5%D0%BB%D1%8C+%D0%BA+%D0%B2%D0%B8%D0%B7%D0%B8%D1%82+%D0%B0%D0%B4%D1%80%D0%B5%D1%81&amp;gs_lp=Egxnd3Mtd2l6LXNlcnAiI9C-0YLQtdC70Ywg0Log0LLQuNC30LjRgiDQsNC00YDQtdGBMgUQIRigATIFECEYoAEyBRAhGKABSOQdUKYFWMwXcAF4AZABAJgBXqABxQOqAQE2uAEDyAEA-AEBmAIHoALaA8ICChAAGLADGNYEGEfCAgUQABiABMICBhAAGBYYHsICCBAAGIAEGKIEwgIHECEYoAEYCpgDAIgGAZAGCJIHATegB60Z&amp;sclient=gws-wiz-serp" TargetMode="External"/><Relationship Id="rId5" Type="http://schemas.openxmlformats.org/officeDocument/2006/relationships/webSettings" Target="webSettings.xml"/><Relationship Id="rId15" Type="http://schemas.openxmlformats.org/officeDocument/2006/relationships/hyperlink" Target="mailto:bron@k-vizit.com" TargetMode="External"/><Relationship Id="rId10" Type="http://schemas.openxmlformats.org/officeDocument/2006/relationships/hyperlink" Target="https://www.onlinedoctranslator.com/en/?utm_source=onlinedoctranslator&amp;utm_medium=docx&amp;utm_campaign=attribu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linedoctranslator.com/en/?utm_source=onlinedoctranslator&amp;utm_medium=docx&amp;utm_campaign=attribution" TargetMode="External"/><Relationship Id="rId14" Type="http://schemas.openxmlformats.org/officeDocument/2006/relationships/hyperlink" Target="mailto:holet@k-vizit.co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009A1DE16140878747D6737F71210C"/>
        <w:category>
          <w:name w:val="Общие"/>
          <w:gallery w:val="placeholder"/>
        </w:category>
        <w:types>
          <w:type w:val="bbPlcHdr"/>
        </w:types>
        <w:behaviors>
          <w:behavior w:val="content"/>
        </w:behaviors>
        <w:guid w:val="{452FAD4E-055B-4E48-9173-5C0D49EDA74F}"/>
      </w:docPartPr>
      <w:docPartBody>
        <w:p w:rsidR="00823C5E" w:rsidRDefault="00D41427" w:rsidP="00D41427">
          <w:pPr>
            <w:pStyle w:val="2C009A1DE16140878747D6737F71210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427"/>
    <w:rsid w:val="00010703"/>
    <w:rsid w:val="00076B3E"/>
    <w:rsid w:val="001F341D"/>
    <w:rsid w:val="00325568"/>
    <w:rsid w:val="003966C0"/>
    <w:rsid w:val="003E41B4"/>
    <w:rsid w:val="00411CDD"/>
    <w:rsid w:val="004554C6"/>
    <w:rsid w:val="004D4943"/>
    <w:rsid w:val="00510175"/>
    <w:rsid w:val="0052261C"/>
    <w:rsid w:val="005436FF"/>
    <w:rsid w:val="005A7308"/>
    <w:rsid w:val="005B40BB"/>
    <w:rsid w:val="005E60D6"/>
    <w:rsid w:val="00654932"/>
    <w:rsid w:val="006836C2"/>
    <w:rsid w:val="006A7E13"/>
    <w:rsid w:val="00791119"/>
    <w:rsid w:val="007D25A9"/>
    <w:rsid w:val="00823C5E"/>
    <w:rsid w:val="008C6886"/>
    <w:rsid w:val="0094570D"/>
    <w:rsid w:val="009870C7"/>
    <w:rsid w:val="009D2B18"/>
    <w:rsid w:val="00A51FCA"/>
    <w:rsid w:val="00A76052"/>
    <w:rsid w:val="00B264E7"/>
    <w:rsid w:val="00B742FB"/>
    <w:rsid w:val="00BB091F"/>
    <w:rsid w:val="00C4060F"/>
    <w:rsid w:val="00C470B4"/>
    <w:rsid w:val="00C64E98"/>
    <w:rsid w:val="00D41427"/>
    <w:rsid w:val="00D8234D"/>
    <w:rsid w:val="00DA5B8A"/>
    <w:rsid w:val="00E15EFE"/>
    <w:rsid w:val="00E879DA"/>
    <w:rsid w:val="00EC18E2"/>
    <w:rsid w:val="00F6040C"/>
    <w:rsid w:val="00F838BC"/>
    <w:rsid w:val="00F92FF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009A1DE16140878747D6737F71210C">
    <w:name w:val="2C009A1DE16140878747D6737F71210C"/>
    <w:rsid w:val="00D41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0998-2348-40E1-9C31-665DAE8E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2226</Words>
  <Characters>12690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the INTARNATIONAL HAPKIDO TOURNAMENT “RUSSIA OPEN CUP”                                                      09-10 November  2024</vt:lpstr>
    </vt:vector>
  </TitlesOfParts>
  <Company>SPecialiST RePack</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INTARNATIONAL HAPKIDO TOURNAMENT “RUSSIA OPEN CUP”                                                      09-10 November  2024</dc:title>
  <dc:creator>Пользователь Windows</dc:creator>
  <cp:lastModifiedBy>Екатерина Мельник</cp:lastModifiedBy>
  <cp:revision>2</cp:revision>
  <cp:lastPrinted>2019-09-16T11:02:00Z</cp:lastPrinted>
  <dcterms:created xsi:type="dcterms:W3CDTF">2024-10-02T12:22:00Z</dcterms:created>
  <dcterms:modified xsi:type="dcterms:W3CDTF">2024-10-02T12:22:00Z</dcterms:modified>
</cp:coreProperties>
</file>